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74" w:rsidRPr="00AF13E5" w:rsidRDefault="00217044" w:rsidP="00BB0D2C">
      <w:pPr>
        <w:rPr>
          <w:rFonts w:ascii="Times New Roman" w:hAnsi="Times New Roman"/>
        </w:rPr>
      </w:pP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Príloha č. </w:t>
      </w:r>
      <w:r w:rsidR="008D0B1A">
        <w:rPr>
          <w:rFonts w:ascii="Times New Roman" w:hAnsi="Times New Roman"/>
          <w:b/>
          <w:sz w:val="24"/>
          <w:szCs w:val="28"/>
          <w:highlight w:val="lightGray"/>
        </w:rPr>
        <w:t>1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 k</w:t>
      </w:r>
      <w:r w:rsidR="006A6674" w:rsidRPr="00AF13E5">
        <w:rPr>
          <w:rFonts w:ascii="Times New Roman" w:hAnsi="Times New Roman"/>
          <w:b/>
          <w:sz w:val="24"/>
          <w:szCs w:val="28"/>
          <w:highlight w:val="lightGray"/>
        </w:rPr>
        <w:t> 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>zmluve</w:t>
      </w:r>
      <w:r w:rsidR="006A6674">
        <w:rPr>
          <w:rFonts w:ascii="Times New Roman" w:hAnsi="Times New Roman"/>
          <w:b/>
          <w:sz w:val="24"/>
          <w:szCs w:val="28"/>
        </w:rPr>
        <w:t xml:space="preserve"> </w:t>
      </w:r>
      <w:r w:rsidR="005945BC">
        <w:rPr>
          <w:rFonts w:ascii="Times New Roman" w:hAnsi="Times New Roman"/>
          <w:b/>
          <w:sz w:val="24"/>
          <w:szCs w:val="28"/>
        </w:rPr>
        <w:t xml:space="preserve"> </w:t>
      </w:r>
    </w:p>
    <w:p w:rsidR="006A6674" w:rsidRPr="006A6674" w:rsidRDefault="005945BC" w:rsidP="006A66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6A6674" w:rsidRPr="006A6674">
        <w:rPr>
          <w:rFonts w:ascii="Times New Roman" w:hAnsi="Times New Roman"/>
          <w:sz w:val="24"/>
        </w:rPr>
        <w:t>predkladá iba úspešný uchádzač</w:t>
      </w:r>
      <w:r w:rsidR="006A6674">
        <w:rPr>
          <w:rFonts w:ascii="Times New Roman" w:hAnsi="Times New Roman"/>
          <w:sz w:val="24"/>
        </w:rPr>
        <w:t xml:space="preserve"> pred podpisom zmluvy)</w:t>
      </w:r>
    </w:p>
    <w:p w:rsidR="00D90FC2" w:rsidRDefault="00D90FC2" w:rsidP="00D90FC2">
      <w:pPr>
        <w:rPr>
          <w:rFonts w:ascii="Times New Roman" w:hAnsi="Times New Roman"/>
          <w:sz w:val="24"/>
          <w:szCs w:val="28"/>
        </w:rPr>
      </w:pPr>
    </w:p>
    <w:p w:rsidR="00AD6093" w:rsidRDefault="00AD6093" w:rsidP="00217044">
      <w:pPr>
        <w:pStyle w:val="Default"/>
        <w:rPr>
          <w:rFonts w:eastAsia="Times New Roman"/>
          <w:b/>
          <w:color w:val="auto"/>
          <w:szCs w:val="28"/>
        </w:rPr>
      </w:pPr>
      <w:r w:rsidRPr="00AD6093">
        <w:rPr>
          <w:rFonts w:eastAsia="Times New Roman"/>
          <w:b/>
          <w:color w:val="auto"/>
          <w:szCs w:val="28"/>
        </w:rPr>
        <w:t xml:space="preserve">Technický opis  tzn. podrobný technický opis všetkých položiek predmetu zmluvy </w:t>
      </w:r>
      <w:r w:rsidR="00193BD2">
        <w:rPr>
          <w:rFonts w:eastAsia="Times New Roman"/>
          <w:b/>
          <w:color w:val="auto"/>
          <w:szCs w:val="28"/>
        </w:rPr>
        <w:t xml:space="preserve"> </w:t>
      </w:r>
    </w:p>
    <w:p w:rsidR="00193BD2" w:rsidRDefault="00193BD2" w:rsidP="00217044">
      <w:pPr>
        <w:pStyle w:val="Default"/>
        <w:rPr>
          <w:bCs/>
          <w:i/>
          <w:iCs/>
          <w:sz w:val="22"/>
          <w:szCs w:val="22"/>
        </w:rPr>
      </w:pP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Obchodné meno uchádzača: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Sídlo: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IČO: </w:t>
      </w:r>
    </w:p>
    <w:p w:rsidR="00217044" w:rsidRPr="00AD6227" w:rsidRDefault="00217044" w:rsidP="00217044">
      <w:pPr>
        <w:rPr>
          <w:rFonts w:ascii="Times New Roman" w:eastAsia="Arial" w:hAnsi="Times New Roman"/>
          <w:b/>
          <w:i/>
          <w:sz w:val="28"/>
        </w:rPr>
      </w:pPr>
      <w:r w:rsidRPr="00286141">
        <w:rPr>
          <w:rFonts w:ascii="Times New Roman" w:hAnsi="Times New Roman"/>
          <w:bCs/>
          <w:i/>
          <w:iCs/>
          <w:sz w:val="22"/>
          <w:szCs w:val="22"/>
        </w:rPr>
        <w:t xml:space="preserve">Predmet zákazky: </w:t>
      </w:r>
      <w:r w:rsidRPr="00286141">
        <w:rPr>
          <w:rFonts w:ascii="Times New Roman" w:eastAsia="Arial" w:hAnsi="Times New Roman"/>
          <w:i/>
          <w:sz w:val="28"/>
        </w:rPr>
        <w:t>„</w:t>
      </w:r>
      <w:r w:rsidR="00A94A17">
        <w:rPr>
          <w:rFonts w:ascii="Times New Roman" w:eastAsia="Calibri" w:hAnsi="Times New Roman"/>
          <w:bCs/>
          <w:szCs w:val="20"/>
        </w:rPr>
        <w:t>O</w:t>
      </w:r>
      <w:r w:rsidR="00193BD2" w:rsidRPr="00193BD2">
        <w:rPr>
          <w:rFonts w:ascii="Times New Roman" w:eastAsia="Calibri" w:hAnsi="Times New Roman"/>
          <w:bCs/>
          <w:szCs w:val="20"/>
        </w:rPr>
        <w:t>peračný mikroskop</w:t>
      </w:r>
      <w:r w:rsidRPr="00286141">
        <w:rPr>
          <w:rFonts w:ascii="Times New Roman" w:eastAsia="Arial" w:hAnsi="Times New Roman"/>
          <w:i/>
          <w:sz w:val="28"/>
        </w:rPr>
        <w:t>“</w:t>
      </w: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193BD2" w:rsidTr="00193BD2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193BD2" w:rsidRPr="00AD6093" w:rsidRDefault="00193BD2" w:rsidP="00AD6093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93BD2" w:rsidRPr="00AC2604" w:rsidRDefault="00193BD2" w:rsidP="00630708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93BD2" w:rsidRPr="008D0B1A" w:rsidRDefault="00193BD2" w:rsidP="00630708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93BD2" w:rsidRDefault="00193BD2" w:rsidP="00630708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193BD2" w:rsidTr="00193BD2">
        <w:tc>
          <w:tcPr>
            <w:tcW w:w="3085" w:type="dxa"/>
          </w:tcPr>
          <w:p w:rsidR="00193BD2" w:rsidRPr="00B5721B" w:rsidRDefault="00193BD2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193BD2" w:rsidRPr="0017765A" w:rsidRDefault="00193BD2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93BD2" w:rsidRPr="008D0B1A" w:rsidRDefault="00193BD2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193BD2" w:rsidRPr="008D0B1A" w:rsidRDefault="00193BD2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193BD2" w:rsidTr="00193BD2">
        <w:trPr>
          <w:trHeight w:val="234"/>
        </w:trPr>
        <w:tc>
          <w:tcPr>
            <w:tcW w:w="3085" w:type="dxa"/>
          </w:tcPr>
          <w:p w:rsidR="00193BD2" w:rsidRPr="00B5721B" w:rsidRDefault="00193BD2" w:rsidP="00661EB6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193BD2" w:rsidRPr="0017765A" w:rsidRDefault="00193BD2" w:rsidP="00AC2604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93BD2" w:rsidRPr="008D0B1A" w:rsidRDefault="00193BD2" w:rsidP="00AC2604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193BD2" w:rsidRPr="008D0B1A" w:rsidRDefault="00193BD2" w:rsidP="00AC2604">
            <w:pPr>
              <w:pStyle w:val="Default"/>
              <w:rPr>
                <w:sz w:val="22"/>
                <w:szCs w:val="22"/>
              </w:rPr>
            </w:pPr>
          </w:p>
        </w:tc>
      </w:tr>
      <w:tr w:rsidR="00193BD2" w:rsidTr="00193BD2">
        <w:tc>
          <w:tcPr>
            <w:tcW w:w="3085" w:type="dxa"/>
          </w:tcPr>
          <w:p w:rsidR="00193BD2" w:rsidRPr="00B5721B" w:rsidRDefault="00193BD2" w:rsidP="00661EB6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193BD2" w:rsidRPr="0017765A" w:rsidRDefault="00193BD2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93BD2" w:rsidRPr="008D0B1A" w:rsidRDefault="00193BD2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193BD2" w:rsidRPr="008D0B1A" w:rsidRDefault="00193BD2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193BD2" w:rsidTr="00193BD2">
        <w:tc>
          <w:tcPr>
            <w:tcW w:w="3085" w:type="dxa"/>
          </w:tcPr>
          <w:p w:rsidR="00193BD2" w:rsidRPr="00B5721B" w:rsidRDefault="00193BD2" w:rsidP="00661EB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:rsidR="00193BD2" w:rsidRPr="0017765A" w:rsidRDefault="00193BD2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93BD2" w:rsidRPr="008D0B1A" w:rsidRDefault="00193BD2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193BD2" w:rsidRPr="008D0B1A" w:rsidRDefault="00193BD2" w:rsidP="00661EB6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50F0A" w:rsidTr="00850F0A">
        <w:tc>
          <w:tcPr>
            <w:tcW w:w="4644" w:type="dxa"/>
            <w:gridSpan w:val="2"/>
            <w:shd w:val="clear" w:color="auto" w:fill="DDD9C3" w:themeFill="background2" w:themeFillShade="E6"/>
          </w:tcPr>
          <w:p w:rsidR="00850F0A" w:rsidRPr="00850F0A" w:rsidRDefault="00850F0A" w:rsidP="00661EB6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50F0A" w:rsidRPr="00850F0A" w:rsidRDefault="00850F0A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50F0A" w:rsidRPr="00850F0A" w:rsidRDefault="00850F0A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D23054" w:rsidRDefault="00D23054" w:rsidP="004B5AEB">
      <w:pPr>
        <w:rPr>
          <w:rFonts w:ascii="Times New Roman" w:hAnsi="Times New Roman"/>
          <w:b/>
          <w:sz w:val="24"/>
          <w:u w:val="single"/>
        </w:rPr>
      </w:pPr>
    </w:p>
    <w:p w:rsidR="00BB0D2C" w:rsidRDefault="00BB0D2C" w:rsidP="004B5AEB">
      <w:pPr>
        <w:rPr>
          <w:rFonts w:ascii="Times New Roman" w:hAnsi="Times New Roman"/>
          <w:b/>
          <w:sz w:val="24"/>
          <w:u w:val="single"/>
        </w:rPr>
      </w:pPr>
    </w:p>
    <w:p w:rsidR="00BB0D2C" w:rsidRDefault="00BB0D2C" w:rsidP="004B5AEB">
      <w:pPr>
        <w:rPr>
          <w:rFonts w:ascii="Times New Roman" w:hAnsi="Times New Roman"/>
          <w:b/>
          <w:sz w:val="24"/>
          <w:u w:val="single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A0" w:rsidRDefault="009C7CA0" w:rsidP="00241FD2">
      <w:r>
        <w:separator/>
      </w:r>
    </w:p>
  </w:endnote>
  <w:endnote w:type="continuationSeparator" w:id="0">
    <w:p w:rsidR="009C7CA0" w:rsidRDefault="009C7CA0" w:rsidP="00241FD2">
      <w:r>
        <w:continuationSeparator/>
      </w:r>
    </w:p>
  </w:endnote>
  <w:endnote w:type="continuationNotice" w:id="1">
    <w:p w:rsidR="009C7CA0" w:rsidRDefault="009C7C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5A5DCF" w:rsidRPr="005A5DCF">
      <w:fldChar w:fldCharType="begin"/>
    </w:r>
    <w:r>
      <w:instrText xml:space="preserve"> PAGE   \* MERGEFORMAT </w:instrText>
    </w:r>
    <w:r w:rsidR="005A5DCF" w:rsidRPr="005A5DCF">
      <w:fldChar w:fldCharType="separate"/>
    </w:r>
    <w:r w:rsidR="00256535" w:rsidRPr="00256535">
      <w:rPr>
        <w:rFonts w:asciiTheme="majorHAnsi" w:hAnsiTheme="majorHAnsi"/>
        <w:noProof/>
      </w:rPr>
      <w:t>2</w:t>
    </w:r>
    <w:r w:rsidR="005A5DCF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5A5DCF" w:rsidRPr="005A5DCF">
      <w:fldChar w:fldCharType="begin"/>
    </w:r>
    <w:r>
      <w:instrText xml:space="preserve"> PAGE   \* MERGEFORMAT </w:instrText>
    </w:r>
    <w:r w:rsidR="005A5DCF" w:rsidRPr="005A5DCF">
      <w:fldChar w:fldCharType="separate"/>
    </w:r>
    <w:r w:rsidR="00256535" w:rsidRPr="00256535">
      <w:rPr>
        <w:rFonts w:asciiTheme="majorHAnsi" w:hAnsiTheme="majorHAnsi"/>
        <w:noProof/>
      </w:rPr>
      <w:t>1</w:t>
    </w:r>
    <w:r w:rsidR="005A5DCF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A0" w:rsidRDefault="009C7CA0" w:rsidP="00241FD2">
      <w:r>
        <w:separator/>
      </w:r>
    </w:p>
  </w:footnote>
  <w:footnote w:type="continuationSeparator" w:id="0">
    <w:p w:rsidR="009C7CA0" w:rsidRDefault="009C7CA0" w:rsidP="00241FD2">
      <w:r>
        <w:continuationSeparator/>
      </w:r>
    </w:p>
  </w:footnote>
  <w:footnote w:type="continuationNotice" w:id="1">
    <w:p w:rsidR="009C7CA0" w:rsidRDefault="009C7C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56535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5DCF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C7CA0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0D2C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5A6-43BC-4513-B2C5-46A8A0EF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410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2021-08-03T14:49:00Z</dcterms:created>
  <dcterms:modified xsi:type="dcterms:W3CDTF">2021-08-03T14:50:00Z</dcterms:modified>
</cp:coreProperties>
</file>