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6A6674" w:rsidRDefault="006A6674" w:rsidP="006A6674">
      <w:pPr>
        <w:rPr>
          <w:rFonts w:ascii="Times New Roman" w:hAnsi="Times New Roman"/>
          <w:b/>
          <w:sz w:val="24"/>
          <w:u w:val="single"/>
        </w:rPr>
      </w:pPr>
      <w:r w:rsidRPr="00AF13E5">
        <w:rPr>
          <w:rFonts w:ascii="Times New Roman" w:hAnsi="Times New Roman"/>
          <w:b/>
          <w:sz w:val="24"/>
          <w:highlight w:val="lightGray"/>
          <w:u w:val="single"/>
        </w:rPr>
        <w:t xml:space="preserve">Príloha č. </w:t>
      </w:r>
      <w:r w:rsidR="00AD6093">
        <w:rPr>
          <w:rFonts w:ascii="Times New Roman" w:hAnsi="Times New Roman"/>
          <w:b/>
          <w:sz w:val="24"/>
          <w:highlight w:val="lightGray"/>
          <w:u w:val="single"/>
        </w:rPr>
        <w:t>3</w:t>
      </w:r>
      <w:r w:rsidRPr="00AF13E5">
        <w:rPr>
          <w:rFonts w:ascii="Times New Roman" w:hAnsi="Times New Roman"/>
          <w:b/>
          <w:sz w:val="24"/>
          <w:highlight w:val="lightGray"/>
          <w:u w:val="single"/>
        </w:rPr>
        <w:t xml:space="preserve"> k zmluve</w:t>
      </w:r>
      <w:r>
        <w:rPr>
          <w:rFonts w:ascii="Times New Roman" w:hAnsi="Times New Roman"/>
          <w:b/>
          <w:sz w:val="24"/>
          <w:u w:val="single"/>
        </w:rPr>
        <w:t xml:space="preserve"> </w:t>
      </w:r>
    </w:p>
    <w:p w:rsidR="006A6674" w:rsidRPr="006A6674" w:rsidRDefault="006A6674" w:rsidP="006A6674">
      <w:pPr>
        <w:rPr>
          <w:rFonts w:ascii="Times New Roman" w:hAnsi="Times New Roman"/>
          <w:sz w:val="24"/>
        </w:rPr>
      </w:pPr>
      <w:r w:rsidRPr="00AF13E5">
        <w:rPr>
          <w:rFonts w:ascii="Times New Roman" w:hAnsi="Times New Roman"/>
          <w:b/>
          <w:sz w:val="24"/>
        </w:rPr>
        <w:t xml:space="preserve">( </w:t>
      </w:r>
      <w:r w:rsidRPr="006A6674">
        <w:rPr>
          <w:rFonts w:ascii="Times New Roman" w:hAnsi="Times New Roman"/>
          <w:sz w:val="24"/>
        </w:rPr>
        <w:t>predkladá iba úspešný uchádzač</w:t>
      </w:r>
      <w:r>
        <w:rPr>
          <w:rFonts w:ascii="Times New Roman" w:hAnsi="Times New Roman"/>
          <w:sz w:val="24"/>
        </w:rPr>
        <w:t xml:space="preserve"> pred podpisom zmluvy)</w:t>
      </w:r>
    </w:p>
    <w:p w:rsidR="006A6674" w:rsidRDefault="006A6674" w:rsidP="006A6674">
      <w:pPr>
        <w:rPr>
          <w:rFonts w:ascii="Times New Roman" w:hAnsi="Times New Roman"/>
        </w:rPr>
      </w:pPr>
    </w:p>
    <w:p w:rsidR="00AF13E5" w:rsidRDefault="00AF13E5" w:rsidP="006A6674">
      <w:pPr>
        <w:rPr>
          <w:rFonts w:ascii="Times New Roman" w:hAnsi="Times New Roman"/>
        </w:rPr>
      </w:pPr>
    </w:p>
    <w:p w:rsidR="00AF13E5" w:rsidRPr="00AF13E5" w:rsidRDefault="00AF13E5" w:rsidP="00AF13E5">
      <w:pPr>
        <w:jc w:val="center"/>
        <w:rPr>
          <w:rFonts w:ascii="Times New Roman" w:hAnsi="Times New Roman"/>
          <w:b/>
        </w:rPr>
      </w:pPr>
      <w:r w:rsidRPr="00AF13E5">
        <w:rPr>
          <w:rFonts w:ascii="Times New Roman" w:hAnsi="Times New Roman"/>
          <w:b/>
          <w:sz w:val="24"/>
          <w:highlight w:val="lightGray"/>
        </w:rPr>
        <w:t>Zoznam zodpovedných osôb</w:t>
      </w:r>
    </w:p>
    <w:p w:rsidR="00AF13E5" w:rsidRDefault="00AF13E5" w:rsidP="006A6674">
      <w:pPr>
        <w:rPr>
          <w:rFonts w:ascii="Times New Roman" w:hAnsi="Times New Roman"/>
        </w:rPr>
      </w:pPr>
    </w:p>
    <w:p w:rsidR="00AF13E5" w:rsidRDefault="00AF13E5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 osoby za veci technické, Dodávateľ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6A6674" w:rsidTr="008C2157">
        <w:trPr>
          <w:trHeight w:val="70"/>
        </w:trPr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Tel. č.</w:t>
            </w: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AD6093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</w:t>
      </w:r>
      <w:r w:rsidR="006A6674">
        <w:rPr>
          <w:rFonts w:ascii="Times New Roman" w:hAnsi="Times New Roman"/>
        </w:rPr>
        <w:t xml:space="preserve"> osoby za veci technické, Objednávateľ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Tel. č.</w:t>
            </w: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 osoby za veci právne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  <w:r w:rsidRPr="0035792B">
              <w:rPr>
                <w:rFonts w:ascii="Times New Roman" w:hAnsi="Times New Roman"/>
              </w:rPr>
              <w:t>.</w:t>
            </w:r>
          </w:p>
        </w:tc>
      </w:tr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104A2A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6A6674">
        <w:rPr>
          <w:rFonts w:ascii="Times New Roman" w:hAnsi="Times New Roman"/>
        </w:rPr>
        <w:t>odpovedná osoba za ochranu osobných údajov</w:t>
      </w:r>
      <w:r>
        <w:rPr>
          <w:rFonts w:ascii="Times New Roman" w:hAnsi="Times New Roman"/>
        </w:rPr>
        <w:t xml:space="preserve"> ak vyplýva povinnosť zo zákona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2515"/>
        <w:gridCol w:w="2284"/>
        <w:gridCol w:w="2315"/>
      </w:tblGrid>
      <w:tr w:rsidR="00FC23B1" w:rsidTr="00FC23B1">
        <w:tc>
          <w:tcPr>
            <w:tcW w:w="2172" w:type="dxa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  <w:r w:rsidRPr="0035792B">
              <w:rPr>
                <w:rFonts w:ascii="Times New Roman" w:hAnsi="Times New Roman"/>
              </w:rPr>
              <w:t>.</w:t>
            </w:r>
          </w:p>
        </w:tc>
      </w:tr>
      <w:tr w:rsidR="00FC23B1" w:rsidTr="00FC23B1">
        <w:tc>
          <w:tcPr>
            <w:tcW w:w="2172" w:type="dxa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  <w:tr w:rsidR="00FC23B1" w:rsidTr="00FC23B1">
        <w:tc>
          <w:tcPr>
            <w:tcW w:w="2172" w:type="dxa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Zodpovedná osoba za kybernetickú bezpečnosť</w:t>
      </w:r>
      <w:r w:rsidR="00FC23B1">
        <w:rPr>
          <w:rFonts w:ascii="Times New Roman" w:hAnsi="Times New Roman"/>
        </w:rPr>
        <w:t xml:space="preserve"> ak je určená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2518"/>
        <w:gridCol w:w="2288"/>
        <w:gridCol w:w="2303"/>
      </w:tblGrid>
      <w:tr w:rsidR="00FC23B1" w:rsidTr="00FC23B1">
        <w:tc>
          <w:tcPr>
            <w:tcW w:w="2177" w:type="dxa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</w:p>
        </w:tc>
      </w:tr>
      <w:tr w:rsidR="00FC23B1" w:rsidTr="00FC23B1">
        <w:tc>
          <w:tcPr>
            <w:tcW w:w="2177" w:type="dxa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  <w:tr w:rsidR="00FC23B1" w:rsidTr="00FC23B1">
        <w:tc>
          <w:tcPr>
            <w:tcW w:w="2177" w:type="dxa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spacing w:after="200" w:line="276" w:lineRule="auto"/>
        <w:jc w:val="left"/>
        <w:rPr>
          <w:rFonts w:ascii="Times New Roman" w:hAnsi="Times New Roman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7D" w:rsidRDefault="00B43E7D" w:rsidP="00241FD2">
      <w:r>
        <w:separator/>
      </w:r>
    </w:p>
  </w:endnote>
  <w:endnote w:type="continuationSeparator" w:id="0">
    <w:p w:rsidR="00B43E7D" w:rsidRDefault="00B43E7D" w:rsidP="00241FD2">
      <w:r>
        <w:continuationSeparator/>
      </w:r>
    </w:p>
  </w:endnote>
  <w:endnote w:type="continuationNotice" w:id="1">
    <w:p w:rsidR="00B43E7D" w:rsidRDefault="00B43E7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0531DD" w:rsidRPr="000531DD">
      <w:fldChar w:fldCharType="begin"/>
    </w:r>
    <w:r>
      <w:instrText xml:space="preserve"> PAGE   \* MERGEFORMAT </w:instrText>
    </w:r>
    <w:r w:rsidR="000531DD" w:rsidRPr="000531DD">
      <w:fldChar w:fldCharType="separate"/>
    </w:r>
    <w:r w:rsidR="003D0278" w:rsidRPr="003D0278">
      <w:rPr>
        <w:rFonts w:asciiTheme="majorHAnsi" w:hAnsiTheme="majorHAnsi"/>
        <w:noProof/>
      </w:rPr>
      <w:t>2</w:t>
    </w:r>
    <w:r w:rsidR="000531DD">
      <w:rPr>
        <w:rFonts w:asciiTheme="majorHAnsi" w:hAnsiTheme="majorHAnsi"/>
        <w:noProof/>
      </w:rPr>
      <w:fldChar w:fldCharType="end"/>
    </w:r>
  </w:p>
  <w:p w:rsidR="001D35DF" w:rsidRDefault="001D35D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r w:rsidR="000531DD" w:rsidRPr="000531DD">
      <w:fldChar w:fldCharType="begin"/>
    </w:r>
    <w:r>
      <w:instrText xml:space="preserve"> PAGE   \* MERGEFORMAT </w:instrText>
    </w:r>
    <w:r w:rsidR="000531DD" w:rsidRPr="000531DD">
      <w:fldChar w:fldCharType="separate"/>
    </w:r>
    <w:r w:rsidR="003D0278" w:rsidRPr="003D0278">
      <w:rPr>
        <w:rFonts w:asciiTheme="majorHAnsi" w:hAnsiTheme="majorHAnsi"/>
        <w:noProof/>
      </w:rPr>
      <w:t>1</w:t>
    </w:r>
    <w:r w:rsidR="000531DD">
      <w:rPr>
        <w:rFonts w:asciiTheme="majorHAnsi" w:hAnsiTheme="majorHAnsi"/>
        <w:noProof/>
      </w:rPr>
      <w:fldChar w:fldCharType="end"/>
    </w:r>
  </w:p>
  <w:p w:rsidR="001D35DF" w:rsidRPr="00D11654" w:rsidRDefault="001D35D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7D" w:rsidRDefault="00B43E7D" w:rsidP="00241FD2">
      <w:r>
        <w:separator/>
      </w:r>
    </w:p>
  </w:footnote>
  <w:footnote w:type="continuationSeparator" w:id="0">
    <w:p w:rsidR="00B43E7D" w:rsidRDefault="00B43E7D" w:rsidP="00241FD2">
      <w:r>
        <w:continuationSeparator/>
      </w:r>
    </w:p>
  </w:footnote>
  <w:footnote w:type="continuationNotice" w:id="1">
    <w:p w:rsidR="00B43E7D" w:rsidRDefault="00B43E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D35DF" w:rsidRDefault="001D35DF">
    <w:pPr>
      <w:pStyle w:val="Hlavika"/>
    </w:pPr>
  </w:p>
  <w:p w:rsidR="001D35DF" w:rsidRPr="00BD6825" w:rsidRDefault="001D35D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1277E"/>
    <w:multiLevelType w:val="hybridMultilevel"/>
    <w:tmpl w:val="8A42B0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5E654F9"/>
    <w:multiLevelType w:val="hybridMultilevel"/>
    <w:tmpl w:val="29ACF3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8105026"/>
    <w:multiLevelType w:val="hybridMultilevel"/>
    <w:tmpl w:val="5CE64C1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5461AC"/>
    <w:multiLevelType w:val="hybridMultilevel"/>
    <w:tmpl w:val="84F072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0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1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6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4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5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1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8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>
    <w:nsid w:val="716C11C5"/>
    <w:multiLevelType w:val="hybridMultilevel"/>
    <w:tmpl w:val="C5E6A6E8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4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5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768F1843"/>
    <w:multiLevelType w:val="hybridMultilevel"/>
    <w:tmpl w:val="6F0A31A0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07">
    <w:nsid w:val="77927C78"/>
    <w:multiLevelType w:val="hybridMultilevel"/>
    <w:tmpl w:val="0D72238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2"/>
  </w:num>
  <w:num w:numId="2">
    <w:abstractNumId w:val="77"/>
  </w:num>
  <w:num w:numId="3">
    <w:abstractNumId w:val="41"/>
  </w:num>
  <w:num w:numId="4">
    <w:abstractNumId w:val="38"/>
  </w:num>
  <w:num w:numId="5">
    <w:abstractNumId w:val="79"/>
  </w:num>
  <w:num w:numId="6">
    <w:abstractNumId w:val="97"/>
  </w:num>
  <w:num w:numId="7">
    <w:abstractNumId w:val="91"/>
  </w:num>
  <w:num w:numId="8">
    <w:abstractNumId w:val="93"/>
  </w:num>
  <w:num w:numId="9">
    <w:abstractNumId w:val="50"/>
  </w:num>
  <w:num w:numId="10">
    <w:abstractNumId w:val="57"/>
  </w:num>
  <w:num w:numId="11">
    <w:abstractNumId w:val="104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78"/>
  </w:num>
  <w:num w:numId="15">
    <w:abstractNumId w:val="40"/>
  </w:num>
  <w:num w:numId="16">
    <w:abstractNumId w:val="87"/>
  </w:num>
  <w:num w:numId="17">
    <w:abstractNumId w:val="96"/>
  </w:num>
  <w:num w:numId="18">
    <w:abstractNumId w:val="76"/>
  </w:num>
  <w:num w:numId="19">
    <w:abstractNumId w:val="80"/>
  </w:num>
  <w:num w:numId="20">
    <w:abstractNumId w:val="73"/>
  </w:num>
  <w:num w:numId="21">
    <w:abstractNumId w:val="26"/>
  </w:num>
  <w:num w:numId="22">
    <w:abstractNumId w:val="1"/>
  </w:num>
  <w:num w:numId="23">
    <w:abstractNumId w:val="71"/>
  </w:num>
  <w:num w:numId="24">
    <w:abstractNumId w:val="21"/>
  </w:num>
  <w:num w:numId="25">
    <w:abstractNumId w:val="86"/>
  </w:num>
  <w:num w:numId="26">
    <w:abstractNumId w:val="25"/>
  </w:num>
  <w:num w:numId="27">
    <w:abstractNumId w:val="51"/>
  </w:num>
  <w:num w:numId="28">
    <w:abstractNumId w:val="31"/>
  </w:num>
  <w:num w:numId="29">
    <w:abstractNumId w:val="9"/>
  </w:num>
  <w:num w:numId="30">
    <w:abstractNumId w:val="108"/>
  </w:num>
  <w:num w:numId="31">
    <w:abstractNumId w:val="4"/>
  </w:num>
  <w:num w:numId="32">
    <w:abstractNumId w:val="0"/>
  </w:num>
  <w:num w:numId="33">
    <w:abstractNumId w:val="101"/>
  </w:num>
  <w:num w:numId="34">
    <w:abstractNumId w:val="69"/>
  </w:num>
  <w:num w:numId="35">
    <w:abstractNumId w:val="24"/>
  </w:num>
  <w:num w:numId="36">
    <w:abstractNumId w:val="30"/>
  </w:num>
  <w:num w:numId="37">
    <w:abstractNumId w:val="109"/>
  </w:num>
  <w:num w:numId="38">
    <w:abstractNumId w:val="34"/>
  </w:num>
  <w:num w:numId="39">
    <w:abstractNumId w:val="98"/>
  </w:num>
  <w:num w:numId="40">
    <w:abstractNumId w:val="52"/>
  </w:num>
  <w:num w:numId="41">
    <w:abstractNumId w:val="45"/>
  </w:num>
  <w:num w:numId="42">
    <w:abstractNumId w:val="90"/>
  </w:num>
  <w:num w:numId="43">
    <w:abstractNumId w:val="103"/>
  </w:num>
  <w:num w:numId="44">
    <w:abstractNumId w:val="5"/>
  </w:num>
  <w:num w:numId="45">
    <w:abstractNumId w:val="3"/>
  </w:num>
  <w:num w:numId="46">
    <w:abstractNumId w:val="44"/>
  </w:num>
  <w:num w:numId="47">
    <w:abstractNumId w:val="111"/>
  </w:num>
  <w:num w:numId="48">
    <w:abstractNumId w:val="8"/>
  </w:num>
  <w:num w:numId="49">
    <w:abstractNumId w:val="55"/>
  </w:num>
  <w:num w:numId="50">
    <w:abstractNumId w:val="18"/>
  </w:num>
  <w:num w:numId="51">
    <w:abstractNumId w:val="22"/>
  </w:num>
  <w:num w:numId="52">
    <w:abstractNumId w:val="56"/>
  </w:num>
  <w:num w:numId="53">
    <w:abstractNumId w:val="60"/>
  </w:num>
  <w:num w:numId="54">
    <w:abstractNumId w:val="105"/>
  </w:num>
  <w:num w:numId="55">
    <w:abstractNumId w:val="81"/>
  </w:num>
  <w:num w:numId="56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</w:num>
  <w:num w:numId="58">
    <w:abstractNumId w:val="48"/>
  </w:num>
  <w:num w:numId="59">
    <w:abstractNumId w:val="63"/>
  </w:num>
  <w:num w:numId="60">
    <w:abstractNumId w:val="68"/>
  </w:num>
  <w:num w:numId="61">
    <w:abstractNumId w:val="54"/>
  </w:num>
  <w:num w:numId="62">
    <w:abstractNumId w:val="15"/>
  </w:num>
  <w:num w:numId="63">
    <w:abstractNumId w:val="67"/>
  </w:num>
  <w:num w:numId="64">
    <w:abstractNumId w:val="92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</w:num>
  <w:num w:numId="66">
    <w:abstractNumId w:val="29"/>
  </w:num>
  <w:num w:numId="67">
    <w:abstractNumId w:val="82"/>
  </w:num>
  <w:num w:numId="68">
    <w:abstractNumId w:val="64"/>
  </w:num>
  <w:num w:numId="69">
    <w:abstractNumId w:val="62"/>
  </w:num>
  <w:num w:numId="70">
    <w:abstractNumId w:val="6"/>
  </w:num>
  <w:num w:numId="71">
    <w:abstractNumId w:val="42"/>
  </w:num>
  <w:num w:numId="72">
    <w:abstractNumId w:val="53"/>
  </w:num>
  <w:num w:numId="73">
    <w:abstractNumId w:val="28"/>
  </w:num>
  <w:num w:numId="74">
    <w:abstractNumId w:val="27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59"/>
  </w:num>
  <w:num w:numId="78">
    <w:abstractNumId w:val="99"/>
  </w:num>
  <w:num w:numId="79">
    <w:abstractNumId w:val="10"/>
  </w:num>
  <w:num w:numId="80">
    <w:abstractNumId w:val="70"/>
  </w:num>
  <w:num w:numId="81">
    <w:abstractNumId w:val="16"/>
  </w:num>
  <w:num w:numId="82">
    <w:abstractNumId w:val="47"/>
  </w:num>
  <w:num w:numId="83">
    <w:abstractNumId w:val="17"/>
  </w:num>
  <w:num w:numId="84">
    <w:abstractNumId w:val="102"/>
  </w:num>
  <w:num w:numId="85">
    <w:abstractNumId w:val="58"/>
  </w:num>
  <w:num w:numId="86">
    <w:abstractNumId w:val="100"/>
  </w:num>
  <w:num w:numId="87">
    <w:abstractNumId w:val="11"/>
  </w:num>
  <w:num w:numId="88">
    <w:abstractNumId w:val="74"/>
  </w:num>
  <w:num w:numId="89">
    <w:abstractNumId w:val="7"/>
  </w:num>
  <w:num w:numId="90">
    <w:abstractNumId w:val="36"/>
  </w:num>
  <w:num w:numId="91">
    <w:abstractNumId w:val="95"/>
  </w:num>
  <w:num w:numId="92">
    <w:abstractNumId w:val="89"/>
  </w:num>
  <w:num w:numId="93">
    <w:abstractNumId w:val="13"/>
  </w:num>
  <w:num w:numId="94">
    <w:abstractNumId w:val="75"/>
  </w:num>
  <w:num w:numId="95">
    <w:abstractNumId w:val="65"/>
  </w:num>
  <w:num w:numId="96">
    <w:abstractNumId w:val="35"/>
  </w:num>
  <w:num w:numId="97">
    <w:abstractNumId w:val="72"/>
  </w:num>
  <w:num w:numId="98">
    <w:abstractNumId w:val="14"/>
  </w:num>
  <w:num w:numId="99">
    <w:abstractNumId w:val="88"/>
  </w:num>
  <w:num w:numId="100">
    <w:abstractNumId w:val="110"/>
  </w:num>
  <w:num w:numId="101">
    <w:abstractNumId w:val="85"/>
  </w:num>
  <w:num w:numId="102">
    <w:abstractNumId w:val="43"/>
  </w:num>
  <w:num w:numId="103">
    <w:abstractNumId w:val="66"/>
  </w:num>
  <w:num w:numId="104">
    <w:abstractNumId w:val="83"/>
  </w:num>
  <w:num w:numId="105">
    <w:abstractNumId w:val="39"/>
  </w:num>
  <w:num w:numId="106">
    <w:abstractNumId w:val="46"/>
  </w:num>
  <w:num w:numId="107">
    <w:abstractNumId w:val="106"/>
  </w:num>
  <w:num w:numId="108">
    <w:abstractNumId w:val="19"/>
  </w:num>
  <w:num w:numId="109">
    <w:abstractNumId w:val="33"/>
  </w:num>
  <w:num w:numId="110">
    <w:abstractNumId w:val="23"/>
  </w:num>
  <w:num w:numId="111">
    <w:abstractNumId w:val="107"/>
  </w:num>
  <w:num w:numId="112">
    <w:abstractNumId w:val="2"/>
  </w:num>
  <w:num w:numId="113">
    <w:abstractNumId w:val="1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1DD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BAD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40A"/>
    <w:rsid w:val="000B1E71"/>
    <w:rsid w:val="000B33B0"/>
    <w:rsid w:val="000B3B32"/>
    <w:rsid w:val="000B42AA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348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2B39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01F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2B51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35DF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682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0F2F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4AFB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E6D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D08"/>
    <w:rsid w:val="002940E5"/>
    <w:rsid w:val="0029488B"/>
    <w:rsid w:val="002950FC"/>
    <w:rsid w:val="00295BFC"/>
    <w:rsid w:val="002967DC"/>
    <w:rsid w:val="00296DD0"/>
    <w:rsid w:val="0029722C"/>
    <w:rsid w:val="00297BEB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52DB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1DBF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BA0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23A9"/>
    <w:rsid w:val="00382712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10BF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278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6271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2F83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126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86A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0E40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6F3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647E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2D44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2ABB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3D6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1CD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BB2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1C1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1ED2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A42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C9D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17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219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3A4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3E7D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4742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039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01D1"/>
    <w:rsid w:val="00D215A6"/>
    <w:rsid w:val="00D21DDE"/>
    <w:rsid w:val="00D22074"/>
    <w:rsid w:val="00D2305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49F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4B0F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232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65C7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F9DC-B0DC-48FA-B9D3-4912EAD9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645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2021-08-03T14:52:00Z</dcterms:created>
  <dcterms:modified xsi:type="dcterms:W3CDTF">2021-08-03T14:52:00Z</dcterms:modified>
</cp:coreProperties>
</file>