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04" w:rsidRDefault="00B07204" w:rsidP="00B07204">
      <w:pPr>
        <w:rPr>
          <w:rFonts w:eastAsia="Arial" w:cs="Arial"/>
          <w:b/>
          <w:i/>
          <w:sz w:val="28"/>
        </w:rPr>
      </w:pPr>
      <w:r>
        <w:rPr>
          <w:rFonts w:eastAsia="Arial" w:cs="Arial"/>
          <w:b/>
          <w:i/>
          <w:sz w:val="28"/>
        </w:rPr>
        <w:t xml:space="preserve">Príloha D </w:t>
      </w:r>
      <w:r w:rsidRPr="00D65A8F">
        <w:rPr>
          <w:rFonts w:eastAsia="Arial" w:cs="Arial"/>
          <w:i/>
          <w:sz w:val="24"/>
        </w:rPr>
        <w:t>k súťažným podkladom</w:t>
      </w:r>
      <w:r w:rsidRPr="00D65A8F">
        <w:rPr>
          <w:rFonts w:eastAsia="Arial" w:cs="Arial"/>
          <w:b/>
          <w:i/>
          <w:sz w:val="24"/>
        </w:rPr>
        <w:t xml:space="preserve">  </w:t>
      </w:r>
    </w:p>
    <w:p w:rsidR="00B07204" w:rsidRDefault="00B07204" w:rsidP="00B07204">
      <w:pPr>
        <w:rPr>
          <w:rFonts w:eastAsia="Arial" w:cs="Arial"/>
          <w:color w:val="000000"/>
          <w:sz w:val="24"/>
        </w:rPr>
      </w:pPr>
    </w:p>
    <w:p w:rsidR="00B07204" w:rsidRPr="00CC4E28" w:rsidRDefault="00B07204" w:rsidP="00B07204">
      <w:pPr>
        <w:ind w:left="708" w:firstLine="708"/>
        <w:rPr>
          <w:rFonts w:ascii="Times New Roman" w:eastAsia="Arial" w:hAnsi="Times New Roman"/>
          <w:b/>
          <w:i/>
          <w:sz w:val="28"/>
        </w:rPr>
      </w:pPr>
      <w:proofErr w:type="spellStart"/>
      <w:r w:rsidRPr="00CC4E28">
        <w:rPr>
          <w:rFonts w:ascii="Times New Roman" w:eastAsia="Arial" w:hAnsi="Times New Roman"/>
          <w:b/>
          <w:i/>
          <w:sz w:val="28"/>
          <w:shd w:val="clear" w:color="auto" w:fill="95B3D7" w:themeFill="accent1" w:themeFillTint="99"/>
        </w:rPr>
        <w:t>Plnomocenstvo</w:t>
      </w:r>
      <w:proofErr w:type="spellEnd"/>
      <w:r w:rsidRPr="00CC4E28">
        <w:rPr>
          <w:rFonts w:ascii="Times New Roman" w:eastAsia="Arial" w:hAnsi="Times New Roman"/>
          <w:b/>
          <w:i/>
          <w:sz w:val="28"/>
          <w:shd w:val="clear" w:color="auto" w:fill="95B3D7" w:themeFill="accent1" w:themeFillTint="99"/>
        </w:rPr>
        <w:t xml:space="preserve"> pre člena skupiny dodávateľov</w:t>
      </w:r>
    </w:p>
    <w:p w:rsidR="00B07204" w:rsidRDefault="00B07204" w:rsidP="00B07204">
      <w:pPr>
        <w:rPr>
          <w:rFonts w:eastAsia="Arial" w:cs="Arial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Splnomocniteľ/</w:t>
      </w:r>
      <w:proofErr w:type="spellStart"/>
      <w:r>
        <w:rPr>
          <w:rFonts w:ascii="Times New Roman" w:hAnsi="Times New Roman"/>
          <w:color w:val="000000"/>
          <w:sz w:val="24"/>
        </w:rPr>
        <w:t>lia</w:t>
      </w:r>
      <w:proofErr w:type="spellEnd"/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A45D59">
      <w:pPr>
        <w:numPr>
          <w:ilvl w:val="0"/>
          <w:numId w:val="70"/>
        </w:numPr>
        <w:ind w:left="720" w:hanging="36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Obchodné meno, sídlo, údaj o zápise, IČO člena skupiny dodávateľov, zastúpený meno a priezvisko, trvalý pobyt štatutárneho orgánu ( právnická osoba), meno, priezvisko, miesto podnikania, údaj o zápise, IČO člena skupiny dodávateľov ( ak ide o fyzickú osobu)</w:t>
      </w:r>
    </w:p>
    <w:p w:rsidR="00B07204" w:rsidRDefault="00B07204" w:rsidP="00B07204">
      <w:pPr>
        <w:ind w:hanging="540"/>
        <w:rPr>
          <w:rFonts w:ascii="Times New Roman" w:hAnsi="Times New Roman"/>
          <w:b/>
          <w:i/>
          <w:sz w:val="24"/>
        </w:rPr>
      </w:pPr>
    </w:p>
    <w:p w:rsidR="00B07204" w:rsidRDefault="00B07204" w:rsidP="00A45D59">
      <w:pPr>
        <w:numPr>
          <w:ilvl w:val="0"/>
          <w:numId w:val="71"/>
        </w:numPr>
        <w:ind w:left="720" w:hanging="36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Obchodné meno, sídlo, údaj o zápise, IČO člena skupiny dodávateľov, zastúpený meno a priezvisko, trvalý pobyt štatutárneho orgánu ( právnická osoba), meno, priezvisko, miesto podnikania, údaj o zápise, IČO člena skupiny dodávateľov ( ak ide o fyzickú osobu)</w:t>
      </w:r>
    </w:p>
    <w:p w:rsidR="00B07204" w:rsidRDefault="00B07204" w:rsidP="00B07204">
      <w:pPr>
        <w:ind w:hanging="540"/>
        <w:rPr>
          <w:rFonts w:ascii="Times New Roman" w:hAnsi="Times New Roman"/>
          <w:b/>
          <w:i/>
          <w:sz w:val="24"/>
        </w:rPr>
      </w:pPr>
    </w:p>
    <w:p w:rsidR="00B07204" w:rsidRDefault="00B07204" w:rsidP="00B07204">
      <w:pPr>
        <w:ind w:hanging="540"/>
        <w:rPr>
          <w:rFonts w:ascii="Times New Roman" w:hAnsi="Times New Roman"/>
          <w:b/>
          <w:i/>
          <w:sz w:val="24"/>
        </w:rPr>
      </w:pPr>
    </w:p>
    <w:p w:rsidR="00B07204" w:rsidRDefault="00B07204" w:rsidP="00B07204">
      <w:pPr>
        <w:ind w:hanging="54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                                        udeľujú </w:t>
      </w:r>
      <w:proofErr w:type="spellStart"/>
      <w:r>
        <w:rPr>
          <w:rFonts w:ascii="Times New Roman" w:hAnsi="Times New Roman"/>
          <w:b/>
          <w:i/>
          <w:sz w:val="24"/>
        </w:rPr>
        <w:t>plnomocenstvo</w:t>
      </w:r>
      <w:proofErr w:type="spellEnd"/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Splnomocnencovi- lídrovi skupiny dodávateľov:</w:t>
      </w:r>
    </w:p>
    <w:p w:rsidR="00B07204" w:rsidRDefault="00B07204" w:rsidP="00B07204">
      <w:pPr>
        <w:ind w:hanging="540"/>
        <w:rPr>
          <w:rFonts w:ascii="Times New Roman" w:hAnsi="Times New Roman"/>
          <w:b/>
          <w:i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Obchodné meno, sídlo, údaj o zápise, IČO člena skupiny dodávateľov, zastúpený meno a priezvisko, trvalý pobyt štatutárneho orgánu ( právnická osoba), meno, priezvisko, miesto podnikania, údaj o zápise, IČO člena skupiny dodávateľov ( ak ide o fyzickú osobu)</w:t>
      </w: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Na prijímanie pokynov a konanie v mene všetkých členov skupiny dodávateľov vo verejnom obstarávaní: </w:t>
      </w:r>
    </w:p>
    <w:p w:rsidR="00B07204" w:rsidRDefault="00B07204" w:rsidP="00B07204">
      <w:pPr>
        <w:rPr>
          <w:rFonts w:ascii="Times New Roman" w:eastAsia="Arial" w:hAnsi="Times New Roman"/>
          <w:b/>
          <w:i/>
          <w:sz w:val="28"/>
        </w:rPr>
      </w:pPr>
      <w:r>
        <w:rPr>
          <w:rFonts w:ascii="Times New Roman" w:eastAsia="Arial" w:hAnsi="Times New Roman"/>
          <w:b/>
          <w:i/>
          <w:sz w:val="28"/>
        </w:rPr>
        <w:t>„</w:t>
      </w:r>
      <w:r w:rsidR="0071722F" w:rsidRPr="0071722F">
        <w:rPr>
          <w:rFonts w:ascii="Times New Roman" w:eastAsia="Calibri" w:hAnsi="Times New Roman"/>
          <w:b/>
          <w:bCs/>
          <w:szCs w:val="20"/>
        </w:rPr>
        <w:t xml:space="preserve">  </w:t>
      </w:r>
      <w:proofErr w:type="spellStart"/>
      <w:r w:rsidR="0071722F" w:rsidRPr="0071722F">
        <w:rPr>
          <w:rFonts w:ascii="Times New Roman" w:eastAsia="Calibri" w:hAnsi="Times New Roman"/>
          <w:b/>
          <w:bCs/>
          <w:szCs w:val="20"/>
        </w:rPr>
        <w:t>Sonograf</w:t>
      </w:r>
      <w:proofErr w:type="spellEnd"/>
      <w:r w:rsidR="0071722F" w:rsidRPr="0071722F">
        <w:rPr>
          <w:rFonts w:ascii="Times New Roman" w:eastAsia="Calibri" w:hAnsi="Times New Roman"/>
          <w:b/>
          <w:bCs/>
          <w:szCs w:val="20"/>
        </w:rPr>
        <w:t xml:space="preserve">  pre oddelenie OAIM, Urgentný príjem, Novorodenecké oddelenie, Pediatrická ortopédia</w:t>
      </w:r>
      <w:r w:rsidRPr="00AD6227">
        <w:rPr>
          <w:rFonts w:ascii="Times New Roman" w:eastAsia="Arial" w:hAnsi="Times New Roman"/>
          <w:b/>
          <w:i/>
          <w:sz w:val="28"/>
        </w:rPr>
        <w:t>“</w:t>
      </w:r>
    </w:p>
    <w:p w:rsidR="00597F09" w:rsidRPr="00AD6227" w:rsidRDefault="00597F09" w:rsidP="00B07204">
      <w:pPr>
        <w:rPr>
          <w:rFonts w:ascii="Times New Roman" w:eastAsia="Arial" w:hAnsi="Times New Roman"/>
          <w:b/>
          <w:i/>
          <w:sz w:val="28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pre prípad prijatia ponuky verejným obstarávateľom aj počas plnenia zmluvy, a to v pozícií lídra skupiny dodávateľov.</w:t>
      </w: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V.......................................dňa..................                            ...............................................................</w:t>
      </w:r>
    </w:p>
    <w:p w:rsidR="00B07204" w:rsidRDefault="00B07204" w:rsidP="00B07204">
      <w:pPr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                                                                                                        Podpis splnomocniteľa</w:t>
      </w:r>
    </w:p>
    <w:p w:rsidR="00B07204" w:rsidRDefault="00B07204" w:rsidP="00B07204">
      <w:pPr>
        <w:rPr>
          <w:rFonts w:eastAsia="Arial" w:cs="Arial"/>
          <w:color w:val="000000"/>
        </w:rPr>
      </w:pPr>
    </w:p>
    <w:p w:rsidR="00B07204" w:rsidRDefault="00B07204" w:rsidP="00B07204">
      <w:pPr>
        <w:rPr>
          <w:rFonts w:eastAsia="Arial" w:cs="Arial"/>
          <w:color w:val="000000"/>
        </w:rPr>
      </w:pPr>
    </w:p>
    <w:p w:rsidR="00B07204" w:rsidRDefault="00B07204" w:rsidP="00B07204">
      <w:pPr>
        <w:rPr>
          <w:rFonts w:eastAsia="Arial" w:cs="Arial"/>
          <w:color w:val="000000"/>
        </w:rPr>
      </w:pPr>
    </w:p>
    <w:p w:rsidR="00B07204" w:rsidRDefault="00B07204" w:rsidP="00B07204">
      <w:pPr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</w:t>
      </w:r>
    </w:p>
    <w:p w:rsidR="00B07204" w:rsidRDefault="00B07204" w:rsidP="00B07204">
      <w:pPr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V.......................................dňa..................                            ...............................................................</w:t>
      </w:r>
    </w:p>
    <w:p w:rsidR="00B07204" w:rsidRDefault="00B07204" w:rsidP="00B07204">
      <w:pPr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                                                                                                        Podpis splnomocniteľa</w:t>
      </w:r>
    </w:p>
    <w:p w:rsidR="00B07204" w:rsidRDefault="00B07204" w:rsidP="00B07204">
      <w:pPr>
        <w:ind w:hanging="540"/>
        <w:rPr>
          <w:rFonts w:eastAsia="Arial" w:cs="Arial"/>
          <w:b/>
          <w:i/>
          <w:sz w:val="28"/>
        </w:rPr>
      </w:pPr>
    </w:p>
    <w:p w:rsidR="00B07204" w:rsidRDefault="00B07204" w:rsidP="00B07204">
      <w:pPr>
        <w:ind w:hanging="540"/>
        <w:rPr>
          <w:rFonts w:eastAsia="Arial" w:cs="Arial"/>
          <w:b/>
          <w:i/>
          <w:sz w:val="28"/>
        </w:rPr>
      </w:pPr>
    </w:p>
    <w:p w:rsidR="00B07204" w:rsidRDefault="00B07204" w:rsidP="00B07204">
      <w:pPr>
        <w:ind w:hanging="540"/>
        <w:rPr>
          <w:rFonts w:eastAsia="Arial" w:cs="Arial"/>
          <w:b/>
          <w:i/>
        </w:rPr>
      </w:pPr>
      <w:r>
        <w:rPr>
          <w:rFonts w:eastAsia="Arial" w:cs="Arial"/>
          <w:b/>
          <w:i/>
          <w:sz w:val="28"/>
        </w:rPr>
        <w:t xml:space="preserve">       </w:t>
      </w:r>
      <w:proofErr w:type="spellStart"/>
      <w:r>
        <w:rPr>
          <w:rFonts w:eastAsia="Arial" w:cs="Arial"/>
          <w:b/>
          <w:i/>
        </w:rPr>
        <w:t>Plnomocenstvo</w:t>
      </w:r>
      <w:proofErr w:type="spellEnd"/>
      <w:r>
        <w:rPr>
          <w:rFonts w:eastAsia="Arial" w:cs="Arial"/>
          <w:b/>
          <w:i/>
        </w:rPr>
        <w:t xml:space="preserve"> prijímam:</w:t>
      </w:r>
    </w:p>
    <w:p w:rsidR="00B07204" w:rsidRDefault="00B07204" w:rsidP="00B07204">
      <w:pPr>
        <w:ind w:hanging="540"/>
        <w:rPr>
          <w:rFonts w:eastAsia="Arial" w:cs="Arial"/>
          <w:b/>
          <w:i/>
          <w:sz w:val="28"/>
        </w:rPr>
      </w:pPr>
    </w:p>
    <w:p w:rsidR="00B07204" w:rsidRDefault="00B07204" w:rsidP="00B07204">
      <w:pPr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V.......................................dňa..................                            ...............................................................</w:t>
      </w:r>
    </w:p>
    <w:p w:rsidR="00B07204" w:rsidRDefault="00B07204" w:rsidP="00B07204">
      <w:pPr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                                                                                                        Podpis splnomocniteľa</w:t>
      </w:r>
    </w:p>
    <w:p w:rsidR="00B07204" w:rsidRDefault="00B07204" w:rsidP="00B07204">
      <w:pPr>
        <w:rPr>
          <w:rFonts w:eastAsia="Arial" w:cs="Arial"/>
          <w:b/>
          <w:i/>
          <w:sz w:val="28"/>
        </w:rPr>
      </w:pPr>
    </w:p>
    <w:p w:rsidR="00C13E81" w:rsidRDefault="00C13E81" w:rsidP="00153ED2">
      <w:pPr>
        <w:pStyle w:val="Default"/>
        <w:jc w:val="center"/>
        <w:rPr>
          <w:sz w:val="28"/>
          <w:szCs w:val="28"/>
        </w:rPr>
      </w:pPr>
    </w:p>
    <w:sectPr w:rsidR="00C13E81" w:rsidSect="00CC0205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5C8" w:rsidRDefault="009505C8" w:rsidP="00241FD2">
      <w:r>
        <w:separator/>
      </w:r>
    </w:p>
  </w:endnote>
  <w:endnote w:type="continuationSeparator" w:id="0">
    <w:p w:rsidR="009505C8" w:rsidRDefault="009505C8" w:rsidP="00241FD2">
      <w:r>
        <w:continuationSeparator/>
      </w:r>
    </w:p>
  </w:endnote>
  <w:endnote w:type="continuationNotice" w:id="1">
    <w:p w:rsidR="009505C8" w:rsidRDefault="009505C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umnst777 BT">
    <w:altName w:val="Tahoma"/>
    <w:charset w:val="EE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charset w:val="EE"/>
    <w:family w:val="roman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26F" w:rsidRDefault="009B626F" w:rsidP="00D70542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>Súťažné podklady, ,,</w:t>
    </w:r>
    <w:r w:rsidRPr="00B772C9">
      <w:t xml:space="preserve"> </w:t>
    </w:r>
    <w:proofErr w:type="spellStart"/>
    <w:r w:rsidRPr="0071722F">
      <w:rPr>
        <w:rFonts w:ascii="Times New Roman" w:eastAsia="Calibri" w:hAnsi="Times New Roman"/>
        <w:bCs/>
        <w:sz w:val="22"/>
      </w:rPr>
      <w:t>Sonograf</w:t>
    </w:r>
    <w:proofErr w:type="spellEnd"/>
    <w:r w:rsidRPr="0071722F">
      <w:rPr>
        <w:rFonts w:ascii="Times New Roman" w:eastAsia="Calibri" w:hAnsi="Times New Roman"/>
        <w:bCs/>
        <w:sz w:val="22"/>
      </w:rPr>
      <w:t xml:space="preserve">  pre oddelenie OAIM, Urgentný príjem, Novorodenecké oddelenie, Pediatrická ortopédia.“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r w:rsidR="00BE346C" w:rsidRPr="00BE346C">
      <w:fldChar w:fldCharType="begin"/>
    </w:r>
    <w:r>
      <w:instrText xml:space="preserve"> PAGE   \* MERGEFORMAT </w:instrText>
    </w:r>
    <w:r w:rsidR="00BE346C" w:rsidRPr="00BE346C">
      <w:fldChar w:fldCharType="separate"/>
    </w:r>
    <w:r w:rsidR="002679CC">
      <w:rPr>
        <w:noProof/>
      </w:rPr>
      <w:t>2</w:t>
    </w:r>
    <w:r w:rsidR="00BE346C">
      <w:rPr>
        <w:rFonts w:asciiTheme="majorHAnsi" w:hAnsiTheme="majorHAnsi"/>
        <w:noProof/>
      </w:rPr>
      <w:fldChar w:fldCharType="end"/>
    </w:r>
  </w:p>
  <w:p w:rsidR="009B626F" w:rsidRDefault="009B626F" w:rsidP="00D11654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26F" w:rsidRDefault="009B626F">
    <w:pPr>
      <w:pStyle w:val="Pta"/>
      <w:jc w:val="right"/>
    </w:pPr>
    <w:r>
      <w:rPr>
        <w:color w:val="4F81BD" w:themeColor="accent1"/>
        <w:szCs w:val="20"/>
      </w:rPr>
      <w:t xml:space="preserve">str. </w:t>
    </w:r>
    <w:r w:rsidR="00BE346C">
      <w:rPr>
        <w:color w:val="4F81BD" w:themeColor="accent1"/>
        <w:szCs w:val="20"/>
      </w:rPr>
      <w:fldChar w:fldCharType="begin"/>
    </w:r>
    <w:r>
      <w:rPr>
        <w:color w:val="4F81BD" w:themeColor="accent1"/>
        <w:szCs w:val="20"/>
      </w:rPr>
      <w:instrText>STRÁNKA  \* arabčina</w:instrText>
    </w:r>
    <w:r w:rsidR="00BE346C">
      <w:rPr>
        <w:color w:val="4F81BD" w:themeColor="accent1"/>
        <w:szCs w:val="20"/>
      </w:rPr>
      <w:fldChar w:fldCharType="separate"/>
    </w:r>
    <w:r>
      <w:rPr>
        <w:color w:val="4F81BD" w:themeColor="accent1"/>
        <w:szCs w:val="20"/>
      </w:rPr>
      <w:t>1</w:t>
    </w:r>
    <w:r w:rsidR="00BE346C">
      <w:rPr>
        <w:color w:val="4F81BD" w:themeColor="accent1"/>
        <w:szCs w:val="20"/>
      </w:rPr>
      <w:fldChar w:fldCharType="end"/>
    </w:r>
  </w:p>
  <w:p w:rsidR="009B626F" w:rsidRDefault="009B626F" w:rsidP="00D70542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proofErr w:type="spellStart"/>
    <w:r w:rsidRPr="0071722F">
      <w:rPr>
        <w:rFonts w:ascii="Times New Roman" w:eastAsia="Calibri" w:hAnsi="Times New Roman"/>
        <w:bCs/>
        <w:sz w:val="22"/>
      </w:rPr>
      <w:t>Sonograf</w:t>
    </w:r>
    <w:proofErr w:type="spellEnd"/>
    <w:r w:rsidRPr="0071722F">
      <w:rPr>
        <w:rFonts w:ascii="Times New Roman" w:eastAsia="Calibri" w:hAnsi="Times New Roman"/>
        <w:bCs/>
        <w:sz w:val="22"/>
      </w:rPr>
      <w:t xml:space="preserve">  pre oddelenie OAIM, Urgentný príjem, Novorodenecké oddelenie, Pediatrická ortopédia.“</w:t>
    </w:r>
    <w:r>
      <w:rPr>
        <w:rFonts w:asciiTheme="majorHAnsi" w:hAnsiTheme="majorHAnsi"/>
      </w:rPr>
      <w:ptab w:relativeTo="margin" w:alignment="right" w:leader="none"/>
    </w:r>
  </w:p>
  <w:p w:rsidR="009B626F" w:rsidRDefault="009B626F" w:rsidP="00D70542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</w:r>
    <w:r>
      <w:rPr>
        <w:rFonts w:asciiTheme="majorHAnsi" w:hAnsiTheme="majorHAnsi"/>
      </w:rPr>
      <w:tab/>
      <w:t xml:space="preserve">Strana </w:t>
    </w:r>
    <w:r w:rsidR="00BE346C" w:rsidRPr="00BE346C">
      <w:fldChar w:fldCharType="begin"/>
    </w:r>
    <w:r>
      <w:instrText xml:space="preserve"> PAGE   \* MERGEFORMAT </w:instrText>
    </w:r>
    <w:r w:rsidR="00BE346C" w:rsidRPr="00BE346C">
      <w:fldChar w:fldCharType="separate"/>
    </w:r>
    <w:r w:rsidR="002679CC">
      <w:rPr>
        <w:noProof/>
      </w:rPr>
      <w:t>1</w:t>
    </w:r>
    <w:r w:rsidR="00BE346C">
      <w:rPr>
        <w:rFonts w:asciiTheme="majorHAnsi" w:hAnsiTheme="majorHAnsi"/>
        <w:noProof/>
      </w:rPr>
      <w:fldChar w:fldCharType="end"/>
    </w:r>
  </w:p>
  <w:p w:rsidR="009B626F" w:rsidRPr="00CC0205" w:rsidRDefault="009B626F" w:rsidP="00CC0205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5C8" w:rsidRDefault="009505C8" w:rsidP="00241FD2">
      <w:r>
        <w:separator/>
      </w:r>
    </w:p>
  </w:footnote>
  <w:footnote w:type="continuationSeparator" w:id="0">
    <w:p w:rsidR="009505C8" w:rsidRDefault="009505C8" w:rsidP="00241FD2">
      <w:r>
        <w:continuationSeparator/>
      </w:r>
    </w:p>
  </w:footnote>
  <w:footnote w:type="continuationNotice" w:id="1">
    <w:p w:rsidR="009505C8" w:rsidRDefault="009505C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26F" w:rsidRDefault="009B626F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7456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</w:t>
    </w:r>
    <w:r>
      <w:rPr>
        <w:rFonts w:ascii="Times New Roman" w:hAnsi="Times New Roman"/>
        <w:b/>
        <w:sz w:val="24"/>
        <w:u w:val="single"/>
      </w:rPr>
      <w:t xml:space="preserve">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9B626F" w:rsidRDefault="009B626F">
    <w:pPr>
      <w:pStyle w:val="Hlavika"/>
    </w:pPr>
  </w:p>
  <w:p w:rsidR="009B626F" w:rsidRPr="00BD6825" w:rsidRDefault="009B626F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Open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</w:rPr>
    </w:lvl>
  </w:abstractNum>
  <w:abstractNum w:abstractNumId="3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4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C93BF9"/>
    <w:multiLevelType w:val="multilevel"/>
    <w:tmpl w:val="EBF6F4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1A42931"/>
    <w:multiLevelType w:val="hybridMultilevel"/>
    <w:tmpl w:val="A5509E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04D929B7"/>
    <w:multiLevelType w:val="multilevel"/>
    <w:tmpl w:val="1E6A1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07A97D1A"/>
    <w:multiLevelType w:val="hybridMultilevel"/>
    <w:tmpl w:val="9EA6C406"/>
    <w:lvl w:ilvl="0" w:tplc="664AA51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176DF7"/>
    <w:multiLevelType w:val="multilevel"/>
    <w:tmpl w:val="DF0EC20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4">
    <w:nsid w:val="0C08529D"/>
    <w:multiLevelType w:val="hybridMultilevel"/>
    <w:tmpl w:val="38E4F158"/>
    <w:lvl w:ilvl="0" w:tplc="41D02930">
      <w:start w:val="1"/>
      <w:numFmt w:val="decimal"/>
      <w:lvlText w:val="7.5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BB1D42"/>
    <w:multiLevelType w:val="hybridMultilevel"/>
    <w:tmpl w:val="ABC66F30"/>
    <w:lvl w:ilvl="0" w:tplc="5A641144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6">
    <w:nsid w:val="0F9E64E1"/>
    <w:multiLevelType w:val="multilevel"/>
    <w:tmpl w:val="D1DE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3456DF5"/>
    <w:multiLevelType w:val="hybridMultilevel"/>
    <w:tmpl w:val="68087C68"/>
    <w:lvl w:ilvl="0" w:tplc="1BC82E0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9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4E499C"/>
    <w:multiLevelType w:val="hybridMultilevel"/>
    <w:tmpl w:val="872641AC"/>
    <w:lvl w:ilvl="0" w:tplc="B1C43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>
    <w:nsid w:val="1A641B24"/>
    <w:multiLevelType w:val="hybridMultilevel"/>
    <w:tmpl w:val="C9347C98"/>
    <w:lvl w:ilvl="0" w:tplc="6876F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5">
    <w:nsid w:val="1ACE042E"/>
    <w:multiLevelType w:val="hybridMultilevel"/>
    <w:tmpl w:val="645233CE"/>
    <w:lvl w:ilvl="0" w:tplc="76D4159A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6D6BF40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979E1B8A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F1A85FC8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E384CEC2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A3580672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872AE8DE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335EFC32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9440F3B4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6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>
    <w:nsid w:val="1F744FF4"/>
    <w:multiLevelType w:val="hybridMultilevel"/>
    <w:tmpl w:val="202C8FE6"/>
    <w:lvl w:ilvl="0" w:tplc="BA76DE28">
      <w:start w:val="1"/>
      <w:numFmt w:val="decimal"/>
      <w:lvlText w:val="3.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FD67EA2"/>
    <w:multiLevelType w:val="hybridMultilevel"/>
    <w:tmpl w:val="B5866D1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0F33A46"/>
    <w:multiLevelType w:val="hybridMultilevel"/>
    <w:tmpl w:val="EFB0D38A"/>
    <w:lvl w:ilvl="0" w:tplc="041B000F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6">
    <w:nsid w:val="21696284"/>
    <w:multiLevelType w:val="hybridMultilevel"/>
    <w:tmpl w:val="E8827398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3C16008"/>
    <w:multiLevelType w:val="hybridMultilevel"/>
    <w:tmpl w:val="D97AAC52"/>
    <w:lvl w:ilvl="0" w:tplc="2D8CD3C2">
      <w:start w:val="18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39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>
    <w:nsid w:val="266F247F"/>
    <w:multiLevelType w:val="multilevel"/>
    <w:tmpl w:val="B3987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75A7363"/>
    <w:multiLevelType w:val="hybridMultilevel"/>
    <w:tmpl w:val="43824936"/>
    <w:lvl w:ilvl="0" w:tplc="1D743B4C">
      <w:start w:val="1"/>
      <w:numFmt w:val="decimal"/>
      <w:lvlText w:val="7.1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3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2D9C038A"/>
    <w:multiLevelType w:val="multilevel"/>
    <w:tmpl w:val="D5DC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E7624B1"/>
    <w:multiLevelType w:val="hybridMultilevel"/>
    <w:tmpl w:val="93D6FED2"/>
    <w:lvl w:ilvl="0" w:tplc="D7FA2B16">
      <w:start w:val="23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2A811B1"/>
    <w:multiLevelType w:val="hybridMultilevel"/>
    <w:tmpl w:val="C16C0182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8">
    <w:nsid w:val="35C92CBA"/>
    <w:multiLevelType w:val="hybridMultilevel"/>
    <w:tmpl w:val="268C3FE2"/>
    <w:lvl w:ilvl="0" w:tplc="7616CAD2">
      <w:start w:val="1"/>
      <w:numFmt w:val="lowerLetter"/>
      <w:lvlText w:val="%1)"/>
      <w:lvlJc w:val="left"/>
      <w:pPr>
        <w:ind w:left="1741" w:hanging="360"/>
      </w:pPr>
    </w:lvl>
    <w:lvl w:ilvl="1" w:tplc="041B0019">
      <w:start w:val="1"/>
      <w:numFmt w:val="lowerLetter"/>
      <w:lvlText w:val="%2."/>
      <w:lvlJc w:val="left"/>
      <w:pPr>
        <w:ind w:left="2461" w:hanging="360"/>
      </w:pPr>
    </w:lvl>
    <w:lvl w:ilvl="2" w:tplc="041B001B" w:tentative="1">
      <w:start w:val="1"/>
      <w:numFmt w:val="lowerRoman"/>
      <w:lvlText w:val="%3."/>
      <w:lvlJc w:val="right"/>
      <w:pPr>
        <w:ind w:left="3181" w:hanging="180"/>
      </w:pPr>
    </w:lvl>
    <w:lvl w:ilvl="3" w:tplc="041B000F" w:tentative="1">
      <w:start w:val="1"/>
      <w:numFmt w:val="decimal"/>
      <w:lvlText w:val="%4."/>
      <w:lvlJc w:val="left"/>
      <w:pPr>
        <w:ind w:left="3901" w:hanging="360"/>
      </w:pPr>
    </w:lvl>
    <w:lvl w:ilvl="4" w:tplc="041B0019" w:tentative="1">
      <w:start w:val="1"/>
      <w:numFmt w:val="lowerLetter"/>
      <w:lvlText w:val="%5."/>
      <w:lvlJc w:val="left"/>
      <w:pPr>
        <w:ind w:left="4621" w:hanging="360"/>
      </w:pPr>
    </w:lvl>
    <w:lvl w:ilvl="5" w:tplc="041B001B" w:tentative="1">
      <w:start w:val="1"/>
      <w:numFmt w:val="lowerRoman"/>
      <w:lvlText w:val="%6."/>
      <w:lvlJc w:val="right"/>
      <w:pPr>
        <w:ind w:left="5341" w:hanging="180"/>
      </w:pPr>
    </w:lvl>
    <w:lvl w:ilvl="6" w:tplc="041B000F" w:tentative="1">
      <w:start w:val="1"/>
      <w:numFmt w:val="decimal"/>
      <w:lvlText w:val="%7."/>
      <w:lvlJc w:val="left"/>
      <w:pPr>
        <w:ind w:left="6061" w:hanging="360"/>
      </w:pPr>
    </w:lvl>
    <w:lvl w:ilvl="7" w:tplc="041B0019" w:tentative="1">
      <w:start w:val="1"/>
      <w:numFmt w:val="lowerLetter"/>
      <w:lvlText w:val="%8."/>
      <w:lvlJc w:val="left"/>
      <w:pPr>
        <w:ind w:left="6781" w:hanging="360"/>
      </w:pPr>
    </w:lvl>
    <w:lvl w:ilvl="8" w:tplc="041B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49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0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1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2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C2A6850"/>
    <w:multiLevelType w:val="hybridMultilevel"/>
    <w:tmpl w:val="19E4C15C"/>
    <w:lvl w:ilvl="0" w:tplc="1C44C73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C86303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E607B6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BBAC47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9086B2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4C8623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90786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3A891F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CCC6A4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55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43E03BC8"/>
    <w:multiLevelType w:val="hybridMultilevel"/>
    <w:tmpl w:val="6C324B68"/>
    <w:lvl w:ilvl="0" w:tplc="3C1A2E12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9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0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1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3">
    <w:nsid w:val="4CC13FE6"/>
    <w:multiLevelType w:val="multilevel"/>
    <w:tmpl w:val="490A8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DB14009"/>
    <w:multiLevelType w:val="hybridMultilevel"/>
    <w:tmpl w:val="D43A391A"/>
    <w:lvl w:ilvl="0" w:tplc="A7785B0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EEC69E3"/>
    <w:multiLevelType w:val="multilevel"/>
    <w:tmpl w:val="D3AE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F56677F"/>
    <w:multiLevelType w:val="hybridMultilevel"/>
    <w:tmpl w:val="DCE4AF80"/>
    <w:lvl w:ilvl="0" w:tplc="317819BE">
      <w:start w:val="1"/>
      <w:numFmt w:val="decimal"/>
      <w:lvlText w:val="7.22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984858"/>
    <w:multiLevelType w:val="hybridMultilevel"/>
    <w:tmpl w:val="F87C447E"/>
    <w:lvl w:ilvl="0" w:tplc="714850C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F10A37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00E6CC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248856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9EECE2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DCCEA3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74E345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F4E156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C64B63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9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0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1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>
    <w:nsid w:val="56C34D7D"/>
    <w:multiLevelType w:val="multilevel"/>
    <w:tmpl w:val="DB3C2F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4">
    <w:nsid w:val="57274831"/>
    <w:multiLevelType w:val="hybridMultilevel"/>
    <w:tmpl w:val="EC807F4A"/>
    <w:lvl w:ilvl="0" w:tplc="CA6C0BA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7883C3E"/>
    <w:multiLevelType w:val="hybridMultilevel"/>
    <w:tmpl w:val="9AFA0BDE"/>
    <w:lvl w:ilvl="0" w:tplc="833AB92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7">
    <w:nsid w:val="595A0D63"/>
    <w:multiLevelType w:val="multilevel"/>
    <w:tmpl w:val="0CA67D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0">
    <w:nsid w:val="5BF91AF4"/>
    <w:multiLevelType w:val="multilevel"/>
    <w:tmpl w:val="6554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2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3">
    <w:nsid w:val="61776824"/>
    <w:multiLevelType w:val="multilevel"/>
    <w:tmpl w:val="0060A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625D515C"/>
    <w:multiLevelType w:val="hybridMultilevel"/>
    <w:tmpl w:val="F3CEA57A"/>
    <w:lvl w:ilvl="0" w:tplc="CDC47D4C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>
    <w:nsid w:val="62E07892"/>
    <w:multiLevelType w:val="hybridMultilevel"/>
    <w:tmpl w:val="72849050"/>
    <w:lvl w:ilvl="0" w:tplc="CB949090">
      <w:start w:val="10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4153373"/>
    <w:multiLevelType w:val="hybridMultilevel"/>
    <w:tmpl w:val="576421D2"/>
    <w:lvl w:ilvl="0" w:tplc="D228C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C0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AC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0A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E0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30B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00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4C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7C7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9">
    <w:nsid w:val="679D444D"/>
    <w:multiLevelType w:val="hybridMultilevel"/>
    <w:tmpl w:val="9E1866AC"/>
    <w:lvl w:ilvl="0" w:tplc="2CF050B8">
      <w:start w:val="6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8072161"/>
    <w:multiLevelType w:val="multilevel"/>
    <w:tmpl w:val="A08E0C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2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3">
    <w:nsid w:val="6A5A5773"/>
    <w:multiLevelType w:val="multilevel"/>
    <w:tmpl w:val="21783E0C"/>
    <w:lvl w:ilvl="0">
      <w:start w:val="1"/>
      <w:numFmt w:val="decimal"/>
      <w:pStyle w:val="Nadpis3"/>
      <w:lvlText w:val="%1"/>
      <w:lvlJc w:val="left"/>
      <w:pPr>
        <w:ind w:left="502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4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>
    <w:nsid w:val="6D982AFC"/>
    <w:multiLevelType w:val="multilevel"/>
    <w:tmpl w:val="390864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8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9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1">
    <w:nsid w:val="716C11C5"/>
    <w:multiLevelType w:val="hybridMultilevel"/>
    <w:tmpl w:val="C77C9552"/>
    <w:lvl w:ilvl="0" w:tplc="DCE4ADB0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3">
    <w:nsid w:val="725900ED"/>
    <w:multiLevelType w:val="hybridMultilevel"/>
    <w:tmpl w:val="7C66DBB0"/>
    <w:lvl w:ilvl="0" w:tplc="61988FC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5">
    <w:nsid w:val="737A5F45"/>
    <w:multiLevelType w:val="multilevel"/>
    <w:tmpl w:val="2E3AB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7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>
    <w:nsid w:val="764035AA"/>
    <w:multiLevelType w:val="multilevel"/>
    <w:tmpl w:val="CF4C4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10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1">
    <w:nsid w:val="79B5745F"/>
    <w:multiLevelType w:val="multilevel"/>
    <w:tmpl w:val="50100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7E5C6E76"/>
    <w:multiLevelType w:val="hybridMultilevel"/>
    <w:tmpl w:val="E1FAAE18"/>
    <w:lvl w:ilvl="0" w:tplc="3C6C4A70">
      <w:start w:val="1"/>
      <w:numFmt w:val="decimal"/>
      <w:lvlText w:val="7.9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93"/>
  </w:num>
  <w:num w:numId="2">
    <w:abstractNumId w:val="77"/>
  </w:num>
  <w:num w:numId="3">
    <w:abstractNumId w:val="39"/>
  </w:num>
  <w:num w:numId="4">
    <w:abstractNumId w:val="35"/>
  </w:num>
  <w:num w:numId="5">
    <w:abstractNumId w:val="79"/>
  </w:num>
  <w:num w:numId="6">
    <w:abstractNumId w:val="98"/>
  </w:num>
  <w:num w:numId="7">
    <w:abstractNumId w:val="92"/>
  </w:num>
  <w:num w:numId="8">
    <w:abstractNumId w:val="94"/>
  </w:num>
  <w:num w:numId="9">
    <w:abstractNumId w:val="49"/>
  </w:num>
  <w:num w:numId="10">
    <w:abstractNumId w:val="56"/>
  </w:num>
  <w:num w:numId="11">
    <w:abstractNumId w:val="106"/>
  </w:num>
  <w:num w:numId="1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5"/>
  </w:num>
  <w:num w:numId="14">
    <w:abstractNumId w:val="78"/>
  </w:num>
  <w:num w:numId="15">
    <w:abstractNumId w:val="38"/>
  </w:num>
  <w:num w:numId="16">
    <w:abstractNumId w:val="88"/>
  </w:num>
  <w:num w:numId="17">
    <w:abstractNumId w:val="97"/>
  </w:num>
  <w:num w:numId="18">
    <w:abstractNumId w:val="76"/>
  </w:num>
  <w:num w:numId="19">
    <w:abstractNumId w:val="81"/>
  </w:num>
  <w:num w:numId="20">
    <w:abstractNumId w:val="73"/>
  </w:num>
  <w:num w:numId="21">
    <w:abstractNumId w:val="24"/>
  </w:num>
  <w:num w:numId="22">
    <w:abstractNumId w:val="1"/>
  </w:num>
  <w:num w:numId="23">
    <w:abstractNumId w:val="71"/>
  </w:num>
  <w:num w:numId="24">
    <w:abstractNumId w:val="20"/>
  </w:num>
  <w:num w:numId="25">
    <w:abstractNumId w:val="87"/>
  </w:num>
  <w:num w:numId="26">
    <w:abstractNumId w:val="23"/>
  </w:num>
  <w:num w:numId="27">
    <w:abstractNumId w:val="50"/>
  </w:num>
  <w:num w:numId="28">
    <w:abstractNumId w:val="29"/>
  </w:num>
  <w:num w:numId="29">
    <w:abstractNumId w:val="10"/>
  </w:num>
  <w:num w:numId="30">
    <w:abstractNumId w:val="109"/>
  </w:num>
  <w:num w:numId="31">
    <w:abstractNumId w:val="4"/>
  </w:num>
  <w:num w:numId="32">
    <w:abstractNumId w:val="0"/>
  </w:num>
  <w:num w:numId="33">
    <w:abstractNumId w:val="102"/>
  </w:num>
  <w:num w:numId="34">
    <w:abstractNumId w:val="69"/>
  </w:num>
  <w:num w:numId="35">
    <w:abstractNumId w:val="22"/>
  </w:num>
  <w:num w:numId="36">
    <w:abstractNumId w:val="28"/>
  </w:num>
  <w:num w:numId="37">
    <w:abstractNumId w:val="110"/>
  </w:num>
  <w:num w:numId="38">
    <w:abstractNumId w:val="31"/>
  </w:num>
  <w:num w:numId="39">
    <w:abstractNumId w:val="99"/>
  </w:num>
  <w:num w:numId="40">
    <w:abstractNumId w:val="51"/>
  </w:num>
  <w:num w:numId="41">
    <w:abstractNumId w:val="43"/>
  </w:num>
  <w:num w:numId="42">
    <w:abstractNumId w:val="91"/>
  </w:num>
  <w:num w:numId="43">
    <w:abstractNumId w:val="104"/>
  </w:num>
  <w:num w:numId="44">
    <w:abstractNumId w:val="5"/>
  </w:num>
  <w:num w:numId="45">
    <w:abstractNumId w:val="3"/>
  </w:num>
  <w:num w:numId="46">
    <w:abstractNumId w:val="42"/>
  </w:num>
  <w:num w:numId="47">
    <w:abstractNumId w:val="113"/>
  </w:num>
  <w:num w:numId="48">
    <w:abstractNumId w:val="8"/>
  </w:num>
  <w:num w:numId="49">
    <w:abstractNumId w:val="54"/>
  </w:num>
  <w:num w:numId="50">
    <w:abstractNumId w:val="18"/>
  </w:num>
  <w:num w:numId="51">
    <w:abstractNumId w:val="21"/>
  </w:num>
  <w:num w:numId="52">
    <w:abstractNumId w:val="55"/>
  </w:num>
  <w:num w:numId="53">
    <w:abstractNumId w:val="59"/>
  </w:num>
  <w:num w:numId="54">
    <w:abstractNumId w:val="107"/>
  </w:num>
  <w:num w:numId="55">
    <w:abstractNumId w:val="82"/>
  </w:num>
  <w:num w:numId="56">
    <w:abstractNumId w:val="8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0"/>
  </w:num>
  <w:num w:numId="58">
    <w:abstractNumId w:val="47"/>
  </w:num>
  <w:num w:numId="59">
    <w:abstractNumId w:val="62"/>
  </w:num>
  <w:num w:numId="60">
    <w:abstractNumId w:val="68"/>
  </w:num>
  <w:num w:numId="61">
    <w:abstractNumId w:val="53"/>
  </w:num>
  <w:num w:numId="62">
    <w:abstractNumId w:val="15"/>
  </w:num>
  <w:num w:numId="63">
    <w:abstractNumId w:val="67"/>
  </w:num>
  <w:num w:numId="64">
    <w:abstractNumId w:val="93"/>
    <w:lvlOverride w:ilvl="0">
      <w:startOverride w:val="15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4"/>
  </w:num>
  <w:num w:numId="66">
    <w:abstractNumId w:val="27"/>
  </w:num>
  <w:num w:numId="67">
    <w:abstractNumId w:val="83"/>
  </w:num>
  <w:num w:numId="68">
    <w:abstractNumId w:val="63"/>
  </w:num>
  <w:num w:numId="69">
    <w:abstractNumId w:val="61"/>
  </w:num>
  <w:num w:numId="70">
    <w:abstractNumId w:val="6"/>
  </w:num>
  <w:num w:numId="71">
    <w:abstractNumId w:val="40"/>
  </w:num>
  <w:num w:numId="72">
    <w:abstractNumId w:val="52"/>
  </w:num>
  <w:num w:numId="73">
    <w:abstractNumId w:val="26"/>
  </w:num>
  <w:num w:numId="74">
    <w:abstractNumId w:val="25"/>
  </w:num>
  <w:num w:numId="7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0"/>
  </w:num>
  <w:num w:numId="77">
    <w:abstractNumId w:val="58"/>
  </w:num>
  <w:num w:numId="78">
    <w:abstractNumId w:val="100"/>
  </w:num>
  <w:num w:numId="79">
    <w:abstractNumId w:val="11"/>
  </w:num>
  <w:num w:numId="80">
    <w:abstractNumId w:val="70"/>
  </w:num>
  <w:num w:numId="81">
    <w:abstractNumId w:val="46"/>
  </w:num>
  <w:num w:numId="82">
    <w:abstractNumId w:val="17"/>
  </w:num>
  <w:num w:numId="83">
    <w:abstractNumId w:val="103"/>
  </w:num>
  <w:num w:numId="84">
    <w:abstractNumId w:val="57"/>
  </w:num>
  <w:num w:numId="85">
    <w:abstractNumId w:val="101"/>
  </w:num>
  <w:num w:numId="86">
    <w:abstractNumId w:val="12"/>
  </w:num>
  <w:num w:numId="87">
    <w:abstractNumId w:val="74"/>
  </w:num>
  <w:num w:numId="88">
    <w:abstractNumId w:val="7"/>
  </w:num>
  <w:num w:numId="89">
    <w:abstractNumId w:val="33"/>
  </w:num>
  <w:num w:numId="90">
    <w:abstractNumId w:val="96"/>
  </w:num>
  <w:num w:numId="91">
    <w:abstractNumId w:val="90"/>
  </w:num>
  <w:num w:numId="92">
    <w:abstractNumId w:val="13"/>
  </w:num>
  <w:num w:numId="93">
    <w:abstractNumId w:val="75"/>
  </w:num>
  <w:num w:numId="94">
    <w:abstractNumId w:val="64"/>
  </w:num>
  <w:num w:numId="95">
    <w:abstractNumId w:val="32"/>
  </w:num>
  <w:num w:numId="96">
    <w:abstractNumId w:val="72"/>
  </w:num>
  <w:num w:numId="97">
    <w:abstractNumId w:val="14"/>
  </w:num>
  <w:num w:numId="98">
    <w:abstractNumId w:val="89"/>
  </w:num>
  <w:num w:numId="99">
    <w:abstractNumId w:val="112"/>
  </w:num>
  <w:num w:numId="100">
    <w:abstractNumId w:val="86"/>
  </w:num>
  <w:num w:numId="101">
    <w:abstractNumId w:val="41"/>
  </w:num>
  <w:num w:numId="102">
    <w:abstractNumId w:val="66"/>
  </w:num>
  <w:num w:numId="103">
    <w:abstractNumId w:val="84"/>
  </w:num>
  <w:num w:numId="104">
    <w:abstractNumId w:val="37"/>
  </w:num>
  <w:num w:numId="105">
    <w:abstractNumId w:val="45"/>
  </w:num>
  <w:num w:numId="106">
    <w:abstractNumId w:val="2"/>
  </w:num>
  <w:num w:numId="107">
    <w:abstractNumId w:val="65"/>
  </w:num>
  <w:num w:numId="108">
    <w:abstractNumId w:val="105"/>
  </w:num>
  <w:num w:numId="109">
    <w:abstractNumId w:val="9"/>
  </w:num>
  <w:num w:numId="110">
    <w:abstractNumId w:val="108"/>
  </w:num>
  <w:num w:numId="111">
    <w:abstractNumId w:val="44"/>
  </w:num>
  <w:num w:numId="112">
    <w:abstractNumId w:val="16"/>
  </w:num>
  <w:num w:numId="113">
    <w:abstractNumId w:val="80"/>
  </w:num>
  <w:num w:numId="114">
    <w:abstractNumId w:val="111"/>
  </w:num>
  <w:num w:numId="11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36"/>
  </w:num>
  <w:numIdMacAtCleanup w:val="1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470"/>
    <w:rsid w:val="000028CF"/>
    <w:rsid w:val="00002907"/>
    <w:rsid w:val="00003DC4"/>
    <w:rsid w:val="00004E8A"/>
    <w:rsid w:val="00005059"/>
    <w:rsid w:val="00005083"/>
    <w:rsid w:val="000066EB"/>
    <w:rsid w:val="00007079"/>
    <w:rsid w:val="00007FB9"/>
    <w:rsid w:val="00010BDA"/>
    <w:rsid w:val="0001181C"/>
    <w:rsid w:val="00011D52"/>
    <w:rsid w:val="000123E1"/>
    <w:rsid w:val="00013CC4"/>
    <w:rsid w:val="00016497"/>
    <w:rsid w:val="000167CE"/>
    <w:rsid w:val="00017239"/>
    <w:rsid w:val="00020F13"/>
    <w:rsid w:val="00021117"/>
    <w:rsid w:val="00022ED0"/>
    <w:rsid w:val="000230DE"/>
    <w:rsid w:val="0002397A"/>
    <w:rsid w:val="0002398D"/>
    <w:rsid w:val="000244D3"/>
    <w:rsid w:val="0002462E"/>
    <w:rsid w:val="00024867"/>
    <w:rsid w:val="000255EC"/>
    <w:rsid w:val="000277A2"/>
    <w:rsid w:val="000307AA"/>
    <w:rsid w:val="000309C0"/>
    <w:rsid w:val="00031CD8"/>
    <w:rsid w:val="00032AA0"/>
    <w:rsid w:val="00033545"/>
    <w:rsid w:val="00033A74"/>
    <w:rsid w:val="00034DA2"/>
    <w:rsid w:val="00035226"/>
    <w:rsid w:val="00036043"/>
    <w:rsid w:val="00036E01"/>
    <w:rsid w:val="000379C5"/>
    <w:rsid w:val="00040296"/>
    <w:rsid w:val="00042470"/>
    <w:rsid w:val="00042B71"/>
    <w:rsid w:val="00044C1E"/>
    <w:rsid w:val="00045065"/>
    <w:rsid w:val="00046471"/>
    <w:rsid w:val="00047089"/>
    <w:rsid w:val="00051691"/>
    <w:rsid w:val="00051F5D"/>
    <w:rsid w:val="000530A5"/>
    <w:rsid w:val="00053510"/>
    <w:rsid w:val="00053A21"/>
    <w:rsid w:val="00054F63"/>
    <w:rsid w:val="000553E0"/>
    <w:rsid w:val="00055A9A"/>
    <w:rsid w:val="00056E6D"/>
    <w:rsid w:val="000572A4"/>
    <w:rsid w:val="00057623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517D"/>
    <w:rsid w:val="00065D4F"/>
    <w:rsid w:val="00070905"/>
    <w:rsid w:val="000709D2"/>
    <w:rsid w:val="00071523"/>
    <w:rsid w:val="00071899"/>
    <w:rsid w:val="00072302"/>
    <w:rsid w:val="00072B7B"/>
    <w:rsid w:val="00072FFB"/>
    <w:rsid w:val="00075416"/>
    <w:rsid w:val="000775F6"/>
    <w:rsid w:val="000776F4"/>
    <w:rsid w:val="00077A31"/>
    <w:rsid w:val="00080006"/>
    <w:rsid w:val="000803AF"/>
    <w:rsid w:val="00080C73"/>
    <w:rsid w:val="00081043"/>
    <w:rsid w:val="000816DC"/>
    <w:rsid w:val="00081B02"/>
    <w:rsid w:val="00084027"/>
    <w:rsid w:val="0008573D"/>
    <w:rsid w:val="00086B73"/>
    <w:rsid w:val="00086CCD"/>
    <w:rsid w:val="00086D90"/>
    <w:rsid w:val="000876C8"/>
    <w:rsid w:val="00087949"/>
    <w:rsid w:val="00087E3C"/>
    <w:rsid w:val="00087EB9"/>
    <w:rsid w:val="000909F4"/>
    <w:rsid w:val="00091177"/>
    <w:rsid w:val="0009131E"/>
    <w:rsid w:val="00091D69"/>
    <w:rsid w:val="000922BD"/>
    <w:rsid w:val="00092425"/>
    <w:rsid w:val="00092684"/>
    <w:rsid w:val="00092B77"/>
    <w:rsid w:val="00093B65"/>
    <w:rsid w:val="000953B8"/>
    <w:rsid w:val="000959EF"/>
    <w:rsid w:val="000964DF"/>
    <w:rsid w:val="00096CBC"/>
    <w:rsid w:val="000A00EC"/>
    <w:rsid w:val="000A0E57"/>
    <w:rsid w:val="000A21A8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E71"/>
    <w:rsid w:val="000B33B0"/>
    <w:rsid w:val="000B3B32"/>
    <w:rsid w:val="000B4530"/>
    <w:rsid w:val="000B4850"/>
    <w:rsid w:val="000B4943"/>
    <w:rsid w:val="000B76DE"/>
    <w:rsid w:val="000B783E"/>
    <w:rsid w:val="000B7A94"/>
    <w:rsid w:val="000C0952"/>
    <w:rsid w:val="000C1597"/>
    <w:rsid w:val="000C1D68"/>
    <w:rsid w:val="000C2C9C"/>
    <w:rsid w:val="000C5642"/>
    <w:rsid w:val="000C5FFC"/>
    <w:rsid w:val="000D31C6"/>
    <w:rsid w:val="000D3B9D"/>
    <w:rsid w:val="000D5F77"/>
    <w:rsid w:val="000D6BA3"/>
    <w:rsid w:val="000D752D"/>
    <w:rsid w:val="000D77C9"/>
    <w:rsid w:val="000E1F04"/>
    <w:rsid w:val="000E1FDD"/>
    <w:rsid w:val="000E2164"/>
    <w:rsid w:val="000E33D4"/>
    <w:rsid w:val="000E35C4"/>
    <w:rsid w:val="000E40B3"/>
    <w:rsid w:val="000E52AD"/>
    <w:rsid w:val="000E68C5"/>
    <w:rsid w:val="000E77F8"/>
    <w:rsid w:val="000E7E6D"/>
    <w:rsid w:val="000F0721"/>
    <w:rsid w:val="000F1C3E"/>
    <w:rsid w:val="000F1CA9"/>
    <w:rsid w:val="000F2736"/>
    <w:rsid w:val="000F3F6C"/>
    <w:rsid w:val="000F4315"/>
    <w:rsid w:val="000F4821"/>
    <w:rsid w:val="000F4F55"/>
    <w:rsid w:val="000F5215"/>
    <w:rsid w:val="000F56D5"/>
    <w:rsid w:val="000F594C"/>
    <w:rsid w:val="000F5C3B"/>
    <w:rsid w:val="000F5EAC"/>
    <w:rsid w:val="000F6A2A"/>
    <w:rsid w:val="00101340"/>
    <w:rsid w:val="001036A9"/>
    <w:rsid w:val="00104A2A"/>
    <w:rsid w:val="00104AA5"/>
    <w:rsid w:val="00104EA0"/>
    <w:rsid w:val="00111257"/>
    <w:rsid w:val="0011144D"/>
    <w:rsid w:val="00112DA8"/>
    <w:rsid w:val="001131DC"/>
    <w:rsid w:val="0011638A"/>
    <w:rsid w:val="00116CCC"/>
    <w:rsid w:val="001176BC"/>
    <w:rsid w:val="001210C2"/>
    <w:rsid w:val="0012219D"/>
    <w:rsid w:val="00123725"/>
    <w:rsid w:val="001273DC"/>
    <w:rsid w:val="00130FD6"/>
    <w:rsid w:val="00131D6C"/>
    <w:rsid w:val="0013310C"/>
    <w:rsid w:val="00135129"/>
    <w:rsid w:val="0013657F"/>
    <w:rsid w:val="00136A83"/>
    <w:rsid w:val="001401E8"/>
    <w:rsid w:val="0014104D"/>
    <w:rsid w:val="0014111C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3ED2"/>
    <w:rsid w:val="0015502C"/>
    <w:rsid w:val="00155359"/>
    <w:rsid w:val="001565D9"/>
    <w:rsid w:val="00157CC4"/>
    <w:rsid w:val="00160028"/>
    <w:rsid w:val="00160AB9"/>
    <w:rsid w:val="00161851"/>
    <w:rsid w:val="001631EF"/>
    <w:rsid w:val="001636DA"/>
    <w:rsid w:val="001638B2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7765A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5AF"/>
    <w:rsid w:val="00190AAC"/>
    <w:rsid w:val="00191A80"/>
    <w:rsid w:val="001939B8"/>
    <w:rsid w:val="00193BD2"/>
    <w:rsid w:val="0019434E"/>
    <w:rsid w:val="001948E2"/>
    <w:rsid w:val="00196BC7"/>
    <w:rsid w:val="00196EF5"/>
    <w:rsid w:val="001977A1"/>
    <w:rsid w:val="00197F71"/>
    <w:rsid w:val="001A00A4"/>
    <w:rsid w:val="001A2179"/>
    <w:rsid w:val="001A21A8"/>
    <w:rsid w:val="001A33EE"/>
    <w:rsid w:val="001A3FC6"/>
    <w:rsid w:val="001A49DE"/>
    <w:rsid w:val="001A5D8F"/>
    <w:rsid w:val="001A73E8"/>
    <w:rsid w:val="001B04CB"/>
    <w:rsid w:val="001B2160"/>
    <w:rsid w:val="001B2E9F"/>
    <w:rsid w:val="001B3E57"/>
    <w:rsid w:val="001B5567"/>
    <w:rsid w:val="001B58E3"/>
    <w:rsid w:val="001B59DA"/>
    <w:rsid w:val="001C0300"/>
    <w:rsid w:val="001C033E"/>
    <w:rsid w:val="001C2923"/>
    <w:rsid w:val="001C3E5E"/>
    <w:rsid w:val="001C41E6"/>
    <w:rsid w:val="001C640F"/>
    <w:rsid w:val="001C6DBE"/>
    <w:rsid w:val="001C6F81"/>
    <w:rsid w:val="001D0F5F"/>
    <w:rsid w:val="001D17C2"/>
    <w:rsid w:val="001D2D1D"/>
    <w:rsid w:val="001D4288"/>
    <w:rsid w:val="001D4DD5"/>
    <w:rsid w:val="001D5201"/>
    <w:rsid w:val="001D67F1"/>
    <w:rsid w:val="001D7B5A"/>
    <w:rsid w:val="001E0CD8"/>
    <w:rsid w:val="001E1257"/>
    <w:rsid w:val="001E390E"/>
    <w:rsid w:val="001E3B47"/>
    <w:rsid w:val="001E4DCF"/>
    <w:rsid w:val="001E4F99"/>
    <w:rsid w:val="001E54A6"/>
    <w:rsid w:val="001E55AF"/>
    <w:rsid w:val="001E6283"/>
    <w:rsid w:val="001E689F"/>
    <w:rsid w:val="001E7FAA"/>
    <w:rsid w:val="001F0CF0"/>
    <w:rsid w:val="001F2E07"/>
    <w:rsid w:val="001F4084"/>
    <w:rsid w:val="001F46CA"/>
    <w:rsid w:val="001F47B5"/>
    <w:rsid w:val="001F5442"/>
    <w:rsid w:val="001F63EE"/>
    <w:rsid w:val="001F6F58"/>
    <w:rsid w:val="001F7D1F"/>
    <w:rsid w:val="001F7D2D"/>
    <w:rsid w:val="00201CBB"/>
    <w:rsid w:val="00201EB6"/>
    <w:rsid w:val="00202DB7"/>
    <w:rsid w:val="00202F29"/>
    <w:rsid w:val="00205335"/>
    <w:rsid w:val="00206221"/>
    <w:rsid w:val="00206A12"/>
    <w:rsid w:val="00206CCA"/>
    <w:rsid w:val="00206DC9"/>
    <w:rsid w:val="00210769"/>
    <w:rsid w:val="0021164E"/>
    <w:rsid w:val="00211DE9"/>
    <w:rsid w:val="00212833"/>
    <w:rsid w:val="00212A09"/>
    <w:rsid w:val="00212C1D"/>
    <w:rsid w:val="00213463"/>
    <w:rsid w:val="002152FE"/>
    <w:rsid w:val="00216109"/>
    <w:rsid w:val="00217044"/>
    <w:rsid w:val="00220978"/>
    <w:rsid w:val="00226538"/>
    <w:rsid w:val="00227B20"/>
    <w:rsid w:val="0023145D"/>
    <w:rsid w:val="002314CD"/>
    <w:rsid w:val="00231C8C"/>
    <w:rsid w:val="00232060"/>
    <w:rsid w:val="00233720"/>
    <w:rsid w:val="00235A9A"/>
    <w:rsid w:val="00235E02"/>
    <w:rsid w:val="002367FB"/>
    <w:rsid w:val="00237FD0"/>
    <w:rsid w:val="00240227"/>
    <w:rsid w:val="0024030E"/>
    <w:rsid w:val="00241FD2"/>
    <w:rsid w:val="00242A2A"/>
    <w:rsid w:val="00242F4A"/>
    <w:rsid w:val="0024408E"/>
    <w:rsid w:val="0024449E"/>
    <w:rsid w:val="00244A37"/>
    <w:rsid w:val="0024550F"/>
    <w:rsid w:val="00246124"/>
    <w:rsid w:val="002462ED"/>
    <w:rsid w:val="00246393"/>
    <w:rsid w:val="0024747C"/>
    <w:rsid w:val="00250199"/>
    <w:rsid w:val="002525DD"/>
    <w:rsid w:val="00255C54"/>
    <w:rsid w:val="002601BF"/>
    <w:rsid w:val="00260F44"/>
    <w:rsid w:val="002612E4"/>
    <w:rsid w:val="002620F4"/>
    <w:rsid w:val="0026272E"/>
    <w:rsid w:val="00262931"/>
    <w:rsid w:val="00262C1A"/>
    <w:rsid w:val="0026301E"/>
    <w:rsid w:val="00265337"/>
    <w:rsid w:val="00265BA5"/>
    <w:rsid w:val="00266C97"/>
    <w:rsid w:val="00266E61"/>
    <w:rsid w:val="002679CC"/>
    <w:rsid w:val="00270BEB"/>
    <w:rsid w:val="00271214"/>
    <w:rsid w:val="002747FD"/>
    <w:rsid w:val="00274A5B"/>
    <w:rsid w:val="00274D4D"/>
    <w:rsid w:val="00275799"/>
    <w:rsid w:val="00276179"/>
    <w:rsid w:val="00276DF3"/>
    <w:rsid w:val="00277621"/>
    <w:rsid w:val="002802A4"/>
    <w:rsid w:val="00281DF7"/>
    <w:rsid w:val="002839A2"/>
    <w:rsid w:val="00286141"/>
    <w:rsid w:val="00286263"/>
    <w:rsid w:val="00286B7E"/>
    <w:rsid w:val="0028760A"/>
    <w:rsid w:val="00290815"/>
    <w:rsid w:val="00292ACB"/>
    <w:rsid w:val="00292CBE"/>
    <w:rsid w:val="002940E5"/>
    <w:rsid w:val="0029488B"/>
    <w:rsid w:val="002950FC"/>
    <w:rsid w:val="00295BFC"/>
    <w:rsid w:val="002966D7"/>
    <w:rsid w:val="002967DC"/>
    <w:rsid w:val="00296DD0"/>
    <w:rsid w:val="0029722C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7B08"/>
    <w:rsid w:val="002C2B47"/>
    <w:rsid w:val="002C302A"/>
    <w:rsid w:val="002C3763"/>
    <w:rsid w:val="002C3CD8"/>
    <w:rsid w:val="002D11BD"/>
    <w:rsid w:val="002D14BC"/>
    <w:rsid w:val="002D1FAB"/>
    <w:rsid w:val="002D23DC"/>
    <w:rsid w:val="002D2E9F"/>
    <w:rsid w:val="002D3412"/>
    <w:rsid w:val="002D34D5"/>
    <w:rsid w:val="002D4AD8"/>
    <w:rsid w:val="002D5374"/>
    <w:rsid w:val="002D540E"/>
    <w:rsid w:val="002D5BEB"/>
    <w:rsid w:val="002D65C6"/>
    <w:rsid w:val="002D6F73"/>
    <w:rsid w:val="002D74C9"/>
    <w:rsid w:val="002D7D51"/>
    <w:rsid w:val="002D7DB0"/>
    <w:rsid w:val="002D7F0C"/>
    <w:rsid w:val="002E0F28"/>
    <w:rsid w:val="002E379A"/>
    <w:rsid w:val="002E4C60"/>
    <w:rsid w:val="002E51FB"/>
    <w:rsid w:val="002E5794"/>
    <w:rsid w:val="002E6A4C"/>
    <w:rsid w:val="002E7F0A"/>
    <w:rsid w:val="002F071A"/>
    <w:rsid w:val="002F0AD3"/>
    <w:rsid w:val="002F1017"/>
    <w:rsid w:val="002F1DA0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1016E"/>
    <w:rsid w:val="003101AD"/>
    <w:rsid w:val="00310469"/>
    <w:rsid w:val="00313059"/>
    <w:rsid w:val="00314793"/>
    <w:rsid w:val="00314B9A"/>
    <w:rsid w:val="00315722"/>
    <w:rsid w:val="00316587"/>
    <w:rsid w:val="00316E3E"/>
    <w:rsid w:val="00316F70"/>
    <w:rsid w:val="00317A6D"/>
    <w:rsid w:val="00320553"/>
    <w:rsid w:val="003211CA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3DD8"/>
    <w:rsid w:val="0033647E"/>
    <w:rsid w:val="00336B2A"/>
    <w:rsid w:val="003375F2"/>
    <w:rsid w:val="00337D26"/>
    <w:rsid w:val="00337EB8"/>
    <w:rsid w:val="00340F53"/>
    <w:rsid w:val="00341539"/>
    <w:rsid w:val="00342388"/>
    <w:rsid w:val="00342603"/>
    <w:rsid w:val="00342605"/>
    <w:rsid w:val="0034279A"/>
    <w:rsid w:val="0034290F"/>
    <w:rsid w:val="00343B5A"/>
    <w:rsid w:val="00343F02"/>
    <w:rsid w:val="00345553"/>
    <w:rsid w:val="00346D3D"/>
    <w:rsid w:val="00351B51"/>
    <w:rsid w:val="0035204A"/>
    <w:rsid w:val="0035313E"/>
    <w:rsid w:val="003531C7"/>
    <w:rsid w:val="003534E6"/>
    <w:rsid w:val="00353ADD"/>
    <w:rsid w:val="00353D02"/>
    <w:rsid w:val="003547B2"/>
    <w:rsid w:val="00354D7C"/>
    <w:rsid w:val="00354F6D"/>
    <w:rsid w:val="0035500C"/>
    <w:rsid w:val="003561A6"/>
    <w:rsid w:val="00356993"/>
    <w:rsid w:val="00357B70"/>
    <w:rsid w:val="00357EC9"/>
    <w:rsid w:val="00361764"/>
    <w:rsid w:val="00361BB3"/>
    <w:rsid w:val="0036228B"/>
    <w:rsid w:val="003627C8"/>
    <w:rsid w:val="00362ADB"/>
    <w:rsid w:val="00363B92"/>
    <w:rsid w:val="0036453D"/>
    <w:rsid w:val="00364A12"/>
    <w:rsid w:val="00365F6F"/>
    <w:rsid w:val="003666E5"/>
    <w:rsid w:val="0036753A"/>
    <w:rsid w:val="00367666"/>
    <w:rsid w:val="00367B09"/>
    <w:rsid w:val="00371EE5"/>
    <w:rsid w:val="00371FCC"/>
    <w:rsid w:val="00372655"/>
    <w:rsid w:val="003732BB"/>
    <w:rsid w:val="003739B6"/>
    <w:rsid w:val="00373C1F"/>
    <w:rsid w:val="003743BF"/>
    <w:rsid w:val="0037456E"/>
    <w:rsid w:val="00375A69"/>
    <w:rsid w:val="00375EB3"/>
    <w:rsid w:val="003771F5"/>
    <w:rsid w:val="0037740C"/>
    <w:rsid w:val="0038029E"/>
    <w:rsid w:val="00381005"/>
    <w:rsid w:val="0038119D"/>
    <w:rsid w:val="0038178E"/>
    <w:rsid w:val="0038442B"/>
    <w:rsid w:val="00385680"/>
    <w:rsid w:val="00386513"/>
    <w:rsid w:val="003869A8"/>
    <w:rsid w:val="00387EAF"/>
    <w:rsid w:val="0039133B"/>
    <w:rsid w:val="00393AF8"/>
    <w:rsid w:val="00394E8D"/>
    <w:rsid w:val="00396116"/>
    <w:rsid w:val="003966C9"/>
    <w:rsid w:val="00396A58"/>
    <w:rsid w:val="003A0782"/>
    <w:rsid w:val="003A0881"/>
    <w:rsid w:val="003A241D"/>
    <w:rsid w:val="003A310F"/>
    <w:rsid w:val="003A35B0"/>
    <w:rsid w:val="003A5515"/>
    <w:rsid w:val="003A58A2"/>
    <w:rsid w:val="003B02B5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A2E"/>
    <w:rsid w:val="003B6D16"/>
    <w:rsid w:val="003B73ED"/>
    <w:rsid w:val="003C039B"/>
    <w:rsid w:val="003C1652"/>
    <w:rsid w:val="003C1B55"/>
    <w:rsid w:val="003C24D5"/>
    <w:rsid w:val="003C2E72"/>
    <w:rsid w:val="003C2F0F"/>
    <w:rsid w:val="003C2FE2"/>
    <w:rsid w:val="003C5163"/>
    <w:rsid w:val="003C56E7"/>
    <w:rsid w:val="003C56EC"/>
    <w:rsid w:val="003C693D"/>
    <w:rsid w:val="003C71C7"/>
    <w:rsid w:val="003C7E87"/>
    <w:rsid w:val="003D0E46"/>
    <w:rsid w:val="003D2338"/>
    <w:rsid w:val="003D4659"/>
    <w:rsid w:val="003D5437"/>
    <w:rsid w:val="003D6809"/>
    <w:rsid w:val="003D6EC0"/>
    <w:rsid w:val="003D7522"/>
    <w:rsid w:val="003E0521"/>
    <w:rsid w:val="003E06B4"/>
    <w:rsid w:val="003E0F0D"/>
    <w:rsid w:val="003E12F8"/>
    <w:rsid w:val="003E15A2"/>
    <w:rsid w:val="003E1CB1"/>
    <w:rsid w:val="003E2F59"/>
    <w:rsid w:val="003E53A2"/>
    <w:rsid w:val="003E5973"/>
    <w:rsid w:val="003E6649"/>
    <w:rsid w:val="003E7577"/>
    <w:rsid w:val="003F0257"/>
    <w:rsid w:val="003F05CC"/>
    <w:rsid w:val="003F0CA9"/>
    <w:rsid w:val="003F0DF0"/>
    <w:rsid w:val="003F0FA2"/>
    <w:rsid w:val="003F1A71"/>
    <w:rsid w:val="003F20BB"/>
    <w:rsid w:val="003F4EF1"/>
    <w:rsid w:val="003F6CE2"/>
    <w:rsid w:val="00401672"/>
    <w:rsid w:val="00402F3A"/>
    <w:rsid w:val="0040399B"/>
    <w:rsid w:val="0040432D"/>
    <w:rsid w:val="00405D5B"/>
    <w:rsid w:val="0040649F"/>
    <w:rsid w:val="00406884"/>
    <w:rsid w:val="00407B3D"/>
    <w:rsid w:val="00410033"/>
    <w:rsid w:val="004100E2"/>
    <w:rsid w:val="004101EA"/>
    <w:rsid w:val="00410687"/>
    <w:rsid w:val="004120F9"/>
    <w:rsid w:val="0041215C"/>
    <w:rsid w:val="00413CD2"/>
    <w:rsid w:val="00414932"/>
    <w:rsid w:val="00414CAD"/>
    <w:rsid w:val="00415EBD"/>
    <w:rsid w:val="00416225"/>
    <w:rsid w:val="00416D84"/>
    <w:rsid w:val="00417843"/>
    <w:rsid w:val="00420DDF"/>
    <w:rsid w:val="00421D71"/>
    <w:rsid w:val="00422B32"/>
    <w:rsid w:val="00424D6C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1143"/>
    <w:rsid w:val="00441270"/>
    <w:rsid w:val="00441A1F"/>
    <w:rsid w:val="00441EE6"/>
    <w:rsid w:val="0044493E"/>
    <w:rsid w:val="00444AA0"/>
    <w:rsid w:val="0044549D"/>
    <w:rsid w:val="0045191E"/>
    <w:rsid w:val="00452354"/>
    <w:rsid w:val="004525A1"/>
    <w:rsid w:val="0045270B"/>
    <w:rsid w:val="0045352F"/>
    <w:rsid w:val="00455619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1DC7"/>
    <w:rsid w:val="00462FCC"/>
    <w:rsid w:val="00463662"/>
    <w:rsid w:val="00464E3C"/>
    <w:rsid w:val="00465801"/>
    <w:rsid w:val="00465D76"/>
    <w:rsid w:val="00465E9D"/>
    <w:rsid w:val="00465F55"/>
    <w:rsid w:val="0047213A"/>
    <w:rsid w:val="0047222B"/>
    <w:rsid w:val="00473322"/>
    <w:rsid w:val="00474402"/>
    <w:rsid w:val="00474A90"/>
    <w:rsid w:val="00475C02"/>
    <w:rsid w:val="00476BCD"/>
    <w:rsid w:val="004800E2"/>
    <w:rsid w:val="00480989"/>
    <w:rsid w:val="00482E1B"/>
    <w:rsid w:val="004836EA"/>
    <w:rsid w:val="00483DCF"/>
    <w:rsid w:val="00484413"/>
    <w:rsid w:val="00485F24"/>
    <w:rsid w:val="00486D08"/>
    <w:rsid w:val="00486DDE"/>
    <w:rsid w:val="0048704C"/>
    <w:rsid w:val="00487D1D"/>
    <w:rsid w:val="004901F0"/>
    <w:rsid w:val="00491056"/>
    <w:rsid w:val="00492C06"/>
    <w:rsid w:val="00494E0F"/>
    <w:rsid w:val="004A04B4"/>
    <w:rsid w:val="004A107D"/>
    <w:rsid w:val="004A1205"/>
    <w:rsid w:val="004A1D62"/>
    <w:rsid w:val="004A1F57"/>
    <w:rsid w:val="004A28F6"/>
    <w:rsid w:val="004A3871"/>
    <w:rsid w:val="004A53F7"/>
    <w:rsid w:val="004A5BE8"/>
    <w:rsid w:val="004A7465"/>
    <w:rsid w:val="004A7AF1"/>
    <w:rsid w:val="004A7DD2"/>
    <w:rsid w:val="004B3727"/>
    <w:rsid w:val="004B42BD"/>
    <w:rsid w:val="004B5664"/>
    <w:rsid w:val="004B5AEB"/>
    <w:rsid w:val="004B5CD8"/>
    <w:rsid w:val="004B6FCA"/>
    <w:rsid w:val="004C0AB6"/>
    <w:rsid w:val="004C11B1"/>
    <w:rsid w:val="004C2A36"/>
    <w:rsid w:val="004C2CF3"/>
    <w:rsid w:val="004C4FE9"/>
    <w:rsid w:val="004C6B2F"/>
    <w:rsid w:val="004D0DAC"/>
    <w:rsid w:val="004D1A91"/>
    <w:rsid w:val="004D3768"/>
    <w:rsid w:val="004D37FC"/>
    <w:rsid w:val="004D414C"/>
    <w:rsid w:val="004D42D4"/>
    <w:rsid w:val="004D4BDC"/>
    <w:rsid w:val="004D55DF"/>
    <w:rsid w:val="004D617F"/>
    <w:rsid w:val="004D7397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7126"/>
    <w:rsid w:val="004F0B1A"/>
    <w:rsid w:val="004F1095"/>
    <w:rsid w:val="004F2365"/>
    <w:rsid w:val="004F2757"/>
    <w:rsid w:val="004F45B3"/>
    <w:rsid w:val="004F6780"/>
    <w:rsid w:val="004F6B03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1012C"/>
    <w:rsid w:val="0051176A"/>
    <w:rsid w:val="00512316"/>
    <w:rsid w:val="0051333B"/>
    <w:rsid w:val="00513560"/>
    <w:rsid w:val="0051388B"/>
    <w:rsid w:val="00515837"/>
    <w:rsid w:val="00516ED7"/>
    <w:rsid w:val="0052040B"/>
    <w:rsid w:val="005206F5"/>
    <w:rsid w:val="005207C4"/>
    <w:rsid w:val="005213CE"/>
    <w:rsid w:val="0052146F"/>
    <w:rsid w:val="00521629"/>
    <w:rsid w:val="005228CE"/>
    <w:rsid w:val="005237F5"/>
    <w:rsid w:val="005240C5"/>
    <w:rsid w:val="005249D0"/>
    <w:rsid w:val="00526F0F"/>
    <w:rsid w:val="00527738"/>
    <w:rsid w:val="00527E08"/>
    <w:rsid w:val="0053032A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23EC"/>
    <w:rsid w:val="005436BB"/>
    <w:rsid w:val="00543D64"/>
    <w:rsid w:val="005444DA"/>
    <w:rsid w:val="00545603"/>
    <w:rsid w:val="00545CC7"/>
    <w:rsid w:val="0054745C"/>
    <w:rsid w:val="005479CC"/>
    <w:rsid w:val="00551055"/>
    <w:rsid w:val="00551530"/>
    <w:rsid w:val="005519FE"/>
    <w:rsid w:val="00551AE1"/>
    <w:rsid w:val="00551B37"/>
    <w:rsid w:val="00552FF0"/>
    <w:rsid w:val="00553A40"/>
    <w:rsid w:val="00553E9E"/>
    <w:rsid w:val="005546BB"/>
    <w:rsid w:val="00554D5E"/>
    <w:rsid w:val="0056049F"/>
    <w:rsid w:val="00560CE6"/>
    <w:rsid w:val="0056252B"/>
    <w:rsid w:val="00562C39"/>
    <w:rsid w:val="00563D4A"/>
    <w:rsid w:val="00564E44"/>
    <w:rsid w:val="00567253"/>
    <w:rsid w:val="00570A4B"/>
    <w:rsid w:val="00571773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5838"/>
    <w:rsid w:val="005865DB"/>
    <w:rsid w:val="00586C39"/>
    <w:rsid w:val="005902D8"/>
    <w:rsid w:val="00592AD4"/>
    <w:rsid w:val="00593ADF"/>
    <w:rsid w:val="005945BC"/>
    <w:rsid w:val="0059578D"/>
    <w:rsid w:val="00596950"/>
    <w:rsid w:val="00597F09"/>
    <w:rsid w:val="005A060D"/>
    <w:rsid w:val="005A27D4"/>
    <w:rsid w:val="005A2C9C"/>
    <w:rsid w:val="005A2ECE"/>
    <w:rsid w:val="005A2F23"/>
    <w:rsid w:val="005A54B7"/>
    <w:rsid w:val="005A5732"/>
    <w:rsid w:val="005A70D3"/>
    <w:rsid w:val="005A7C39"/>
    <w:rsid w:val="005B0184"/>
    <w:rsid w:val="005B0EB2"/>
    <w:rsid w:val="005B3C40"/>
    <w:rsid w:val="005B4A1C"/>
    <w:rsid w:val="005B5D69"/>
    <w:rsid w:val="005C0BA6"/>
    <w:rsid w:val="005C0C13"/>
    <w:rsid w:val="005C3A7A"/>
    <w:rsid w:val="005C4650"/>
    <w:rsid w:val="005C4C4A"/>
    <w:rsid w:val="005C7055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751"/>
    <w:rsid w:val="005E49D1"/>
    <w:rsid w:val="005E4EEE"/>
    <w:rsid w:val="005E5E1F"/>
    <w:rsid w:val="005E5E5C"/>
    <w:rsid w:val="005E60D3"/>
    <w:rsid w:val="005E6736"/>
    <w:rsid w:val="005E6755"/>
    <w:rsid w:val="005E6E03"/>
    <w:rsid w:val="005E74DD"/>
    <w:rsid w:val="005E796D"/>
    <w:rsid w:val="005E7A5D"/>
    <w:rsid w:val="005E7B68"/>
    <w:rsid w:val="005F01BC"/>
    <w:rsid w:val="005F10A9"/>
    <w:rsid w:val="005F1683"/>
    <w:rsid w:val="005F3FE6"/>
    <w:rsid w:val="005F483B"/>
    <w:rsid w:val="005F50DE"/>
    <w:rsid w:val="006015B1"/>
    <w:rsid w:val="00601C6F"/>
    <w:rsid w:val="00601EC7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5274"/>
    <w:rsid w:val="00605358"/>
    <w:rsid w:val="0060660D"/>
    <w:rsid w:val="00610290"/>
    <w:rsid w:val="00610BD8"/>
    <w:rsid w:val="00610F15"/>
    <w:rsid w:val="006117AF"/>
    <w:rsid w:val="00614E8F"/>
    <w:rsid w:val="00616591"/>
    <w:rsid w:val="0061682B"/>
    <w:rsid w:val="00616C50"/>
    <w:rsid w:val="00617204"/>
    <w:rsid w:val="006173B4"/>
    <w:rsid w:val="00617423"/>
    <w:rsid w:val="006175C2"/>
    <w:rsid w:val="00617D07"/>
    <w:rsid w:val="00617DEC"/>
    <w:rsid w:val="0062001E"/>
    <w:rsid w:val="0062196D"/>
    <w:rsid w:val="00621CB5"/>
    <w:rsid w:val="00622236"/>
    <w:rsid w:val="0062232B"/>
    <w:rsid w:val="006227AC"/>
    <w:rsid w:val="006237AD"/>
    <w:rsid w:val="006238EE"/>
    <w:rsid w:val="00623CDE"/>
    <w:rsid w:val="00625A50"/>
    <w:rsid w:val="006261D1"/>
    <w:rsid w:val="0063053F"/>
    <w:rsid w:val="00630708"/>
    <w:rsid w:val="00630DE8"/>
    <w:rsid w:val="0063108E"/>
    <w:rsid w:val="00632A30"/>
    <w:rsid w:val="00633077"/>
    <w:rsid w:val="006333BE"/>
    <w:rsid w:val="006333CF"/>
    <w:rsid w:val="006363EB"/>
    <w:rsid w:val="00641163"/>
    <w:rsid w:val="006415B4"/>
    <w:rsid w:val="00643000"/>
    <w:rsid w:val="00644A09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4DCA"/>
    <w:rsid w:val="00655B76"/>
    <w:rsid w:val="00657DD4"/>
    <w:rsid w:val="00660740"/>
    <w:rsid w:val="00661EB6"/>
    <w:rsid w:val="00662DFA"/>
    <w:rsid w:val="00663ACB"/>
    <w:rsid w:val="00663E42"/>
    <w:rsid w:val="006648CA"/>
    <w:rsid w:val="00665037"/>
    <w:rsid w:val="006652CA"/>
    <w:rsid w:val="00665C3A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1E94"/>
    <w:rsid w:val="0068233F"/>
    <w:rsid w:val="00682DFF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4F1C"/>
    <w:rsid w:val="006A6674"/>
    <w:rsid w:val="006A70B0"/>
    <w:rsid w:val="006A71F7"/>
    <w:rsid w:val="006A7308"/>
    <w:rsid w:val="006B18FF"/>
    <w:rsid w:val="006B1A51"/>
    <w:rsid w:val="006B2999"/>
    <w:rsid w:val="006B2BD5"/>
    <w:rsid w:val="006B3055"/>
    <w:rsid w:val="006B3249"/>
    <w:rsid w:val="006B39AD"/>
    <w:rsid w:val="006B5F28"/>
    <w:rsid w:val="006B68FE"/>
    <w:rsid w:val="006C2FF6"/>
    <w:rsid w:val="006C4825"/>
    <w:rsid w:val="006C5537"/>
    <w:rsid w:val="006C5F9C"/>
    <w:rsid w:val="006C76BC"/>
    <w:rsid w:val="006C7C49"/>
    <w:rsid w:val="006D1011"/>
    <w:rsid w:val="006D1772"/>
    <w:rsid w:val="006D195F"/>
    <w:rsid w:val="006D1EFB"/>
    <w:rsid w:val="006D23D9"/>
    <w:rsid w:val="006D499D"/>
    <w:rsid w:val="006D580D"/>
    <w:rsid w:val="006D6189"/>
    <w:rsid w:val="006E0394"/>
    <w:rsid w:val="006E09C6"/>
    <w:rsid w:val="006E1C57"/>
    <w:rsid w:val="006E26F2"/>
    <w:rsid w:val="006E3C6D"/>
    <w:rsid w:val="006E3C93"/>
    <w:rsid w:val="006E44CD"/>
    <w:rsid w:val="006E6585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1A2D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161B8"/>
    <w:rsid w:val="0071722F"/>
    <w:rsid w:val="00717DD1"/>
    <w:rsid w:val="00720CAC"/>
    <w:rsid w:val="007214B6"/>
    <w:rsid w:val="00721DA4"/>
    <w:rsid w:val="00722873"/>
    <w:rsid w:val="00723B11"/>
    <w:rsid w:val="00724645"/>
    <w:rsid w:val="00724780"/>
    <w:rsid w:val="00724C0F"/>
    <w:rsid w:val="00724EA4"/>
    <w:rsid w:val="00727A3D"/>
    <w:rsid w:val="0073045F"/>
    <w:rsid w:val="00730DE6"/>
    <w:rsid w:val="00731910"/>
    <w:rsid w:val="0073199B"/>
    <w:rsid w:val="00734545"/>
    <w:rsid w:val="0073513C"/>
    <w:rsid w:val="00735E89"/>
    <w:rsid w:val="00736467"/>
    <w:rsid w:val="007364B7"/>
    <w:rsid w:val="007365A9"/>
    <w:rsid w:val="007401C9"/>
    <w:rsid w:val="00740C62"/>
    <w:rsid w:val="007415FE"/>
    <w:rsid w:val="0074292A"/>
    <w:rsid w:val="00742D1B"/>
    <w:rsid w:val="00744E95"/>
    <w:rsid w:val="007457E4"/>
    <w:rsid w:val="00745CE3"/>
    <w:rsid w:val="00750984"/>
    <w:rsid w:val="007512AB"/>
    <w:rsid w:val="00751B3E"/>
    <w:rsid w:val="0075221E"/>
    <w:rsid w:val="007528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5BB0"/>
    <w:rsid w:val="00765D58"/>
    <w:rsid w:val="0076626D"/>
    <w:rsid w:val="00766934"/>
    <w:rsid w:val="00766E53"/>
    <w:rsid w:val="00767852"/>
    <w:rsid w:val="007706E8"/>
    <w:rsid w:val="00770BA3"/>
    <w:rsid w:val="00772E1D"/>
    <w:rsid w:val="0077314D"/>
    <w:rsid w:val="00773571"/>
    <w:rsid w:val="00774F8E"/>
    <w:rsid w:val="007752D0"/>
    <w:rsid w:val="00780240"/>
    <w:rsid w:val="00780257"/>
    <w:rsid w:val="00781D5C"/>
    <w:rsid w:val="0078349E"/>
    <w:rsid w:val="007838CA"/>
    <w:rsid w:val="007839B4"/>
    <w:rsid w:val="00783A7C"/>
    <w:rsid w:val="00783F27"/>
    <w:rsid w:val="0078406A"/>
    <w:rsid w:val="0078588A"/>
    <w:rsid w:val="00787712"/>
    <w:rsid w:val="00787D92"/>
    <w:rsid w:val="00790235"/>
    <w:rsid w:val="0079183F"/>
    <w:rsid w:val="007941B2"/>
    <w:rsid w:val="007967AE"/>
    <w:rsid w:val="00797805"/>
    <w:rsid w:val="007A0057"/>
    <w:rsid w:val="007A0D70"/>
    <w:rsid w:val="007A14D0"/>
    <w:rsid w:val="007A1BE0"/>
    <w:rsid w:val="007A2F4A"/>
    <w:rsid w:val="007A4C57"/>
    <w:rsid w:val="007A4F0C"/>
    <w:rsid w:val="007A5378"/>
    <w:rsid w:val="007A62A6"/>
    <w:rsid w:val="007A6845"/>
    <w:rsid w:val="007A7F9E"/>
    <w:rsid w:val="007B1D9A"/>
    <w:rsid w:val="007B26E2"/>
    <w:rsid w:val="007B6536"/>
    <w:rsid w:val="007B6C08"/>
    <w:rsid w:val="007B7B8D"/>
    <w:rsid w:val="007C01A8"/>
    <w:rsid w:val="007C1965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2260"/>
    <w:rsid w:val="007D3268"/>
    <w:rsid w:val="007D3EBB"/>
    <w:rsid w:val="007D4581"/>
    <w:rsid w:val="007D7BB2"/>
    <w:rsid w:val="007D7C11"/>
    <w:rsid w:val="007E1BB2"/>
    <w:rsid w:val="007E2A8F"/>
    <w:rsid w:val="007E3766"/>
    <w:rsid w:val="007E3D47"/>
    <w:rsid w:val="007E58A5"/>
    <w:rsid w:val="007E5CB8"/>
    <w:rsid w:val="007E5F8B"/>
    <w:rsid w:val="007E657A"/>
    <w:rsid w:val="007E75C9"/>
    <w:rsid w:val="007E7BEB"/>
    <w:rsid w:val="007E7DDE"/>
    <w:rsid w:val="007E7F65"/>
    <w:rsid w:val="007F03A8"/>
    <w:rsid w:val="007F0DFC"/>
    <w:rsid w:val="007F15D6"/>
    <w:rsid w:val="007F4845"/>
    <w:rsid w:val="007F49F2"/>
    <w:rsid w:val="007F5133"/>
    <w:rsid w:val="007F5444"/>
    <w:rsid w:val="007F615D"/>
    <w:rsid w:val="007F6C06"/>
    <w:rsid w:val="007F7C37"/>
    <w:rsid w:val="00800B0D"/>
    <w:rsid w:val="00800BB7"/>
    <w:rsid w:val="0080332D"/>
    <w:rsid w:val="008044A2"/>
    <w:rsid w:val="0080485D"/>
    <w:rsid w:val="00804986"/>
    <w:rsid w:val="00804A78"/>
    <w:rsid w:val="00804AAB"/>
    <w:rsid w:val="00805E72"/>
    <w:rsid w:val="00806F62"/>
    <w:rsid w:val="00811BB9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578C"/>
    <w:rsid w:val="008271B3"/>
    <w:rsid w:val="00827337"/>
    <w:rsid w:val="008277BC"/>
    <w:rsid w:val="008315B3"/>
    <w:rsid w:val="008325BB"/>
    <w:rsid w:val="00832CD3"/>
    <w:rsid w:val="0083366B"/>
    <w:rsid w:val="00833C3B"/>
    <w:rsid w:val="008342F8"/>
    <w:rsid w:val="0083439C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657A"/>
    <w:rsid w:val="008476F8"/>
    <w:rsid w:val="0084792B"/>
    <w:rsid w:val="00847FC2"/>
    <w:rsid w:val="00850DE4"/>
    <w:rsid w:val="00850F0A"/>
    <w:rsid w:val="00851771"/>
    <w:rsid w:val="00855709"/>
    <w:rsid w:val="0085620C"/>
    <w:rsid w:val="00857F09"/>
    <w:rsid w:val="0086009A"/>
    <w:rsid w:val="00860FC5"/>
    <w:rsid w:val="008616E7"/>
    <w:rsid w:val="00861B45"/>
    <w:rsid w:val="00862D46"/>
    <w:rsid w:val="00864480"/>
    <w:rsid w:val="008649A0"/>
    <w:rsid w:val="008663B7"/>
    <w:rsid w:val="00866E62"/>
    <w:rsid w:val="00867C6E"/>
    <w:rsid w:val="00867E3D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DBD"/>
    <w:rsid w:val="008874BD"/>
    <w:rsid w:val="008903FB"/>
    <w:rsid w:val="008904C7"/>
    <w:rsid w:val="00891E10"/>
    <w:rsid w:val="00892815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27DA"/>
    <w:rsid w:val="008A5903"/>
    <w:rsid w:val="008A6736"/>
    <w:rsid w:val="008A7392"/>
    <w:rsid w:val="008B09CA"/>
    <w:rsid w:val="008B30B5"/>
    <w:rsid w:val="008B5EC7"/>
    <w:rsid w:val="008B5EE9"/>
    <w:rsid w:val="008B6450"/>
    <w:rsid w:val="008B7A14"/>
    <w:rsid w:val="008C09D8"/>
    <w:rsid w:val="008C0AB1"/>
    <w:rsid w:val="008C1C0B"/>
    <w:rsid w:val="008C2157"/>
    <w:rsid w:val="008C40C5"/>
    <w:rsid w:val="008C5985"/>
    <w:rsid w:val="008C5A27"/>
    <w:rsid w:val="008C5C18"/>
    <w:rsid w:val="008C66C9"/>
    <w:rsid w:val="008C6A9E"/>
    <w:rsid w:val="008C6C7F"/>
    <w:rsid w:val="008D0697"/>
    <w:rsid w:val="008D0B1A"/>
    <w:rsid w:val="008D112E"/>
    <w:rsid w:val="008D16F3"/>
    <w:rsid w:val="008D1C14"/>
    <w:rsid w:val="008D45BD"/>
    <w:rsid w:val="008D4BBD"/>
    <w:rsid w:val="008D53C3"/>
    <w:rsid w:val="008D7807"/>
    <w:rsid w:val="008E01AA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00E"/>
    <w:rsid w:val="008E7518"/>
    <w:rsid w:val="008E7846"/>
    <w:rsid w:val="008E7D59"/>
    <w:rsid w:val="008F1AD4"/>
    <w:rsid w:val="008F4D49"/>
    <w:rsid w:val="0090054F"/>
    <w:rsid w:val="0090398E"/>
    <w:rsid w:val="00904402"/>
    <w:rsid w:val="00904557"/>
    <w:rsid w:val="0090456F"/>
    <w:rsid w:val="009057DA"/>
    <w:rsid w:val="00907E72"/>
    <w:rsid w:val="00912E4C"/>
    <w:rsid w:val="0091389F"/>
    <w:rsid w:val="00914A5E"/>
    <w:rsid w:val="00915F9A"/>
    <w:rsid w:val="0091686E"/>
    <w:rsid w:val="00916982"/>
    <w:rsid w:val="0091698C"/>
    <w:rsid w:val="00917255"/>
    <w:rsid w:val="00917377"/>
    <w:rsid w:val="009173E5"/>
    <w:rsid w:val="0091752D"/>
    <w:rsid w:val="009203EF"/>
    <w:rsid w:val="00921F78"/>
    <w:rsid w:val="0092279E"/>
    <w:rsid w:val="00923311"/>
    <w:rsid w:val="009248A1"/>
    <w:rsid w:val="00924C93"/>
    <w:rsid w:val="00926D63"/>
    <w:rsid w:val="00926D6E"/>
    <w:rsid w:val="009272C1"/>
    <w:rsid w:val="00927A54"/>
    <w:rsid w:val="0093022D"/>
    <w:rsid w:val="00930406"/>
    <w:rsid w:val="009323AB"/>
    <w:rsid w:val="00933AA7"/>
    <w:rsid w:val="00934C7F"/>
    <w:rsid w:val="009358CE"/>
    <w:rsid w:val="00935F1E"/>
    <w:rsid w:val="009402D5"/>
    <w:rsid w:val="00940F4C"/>
    <w:rsid w:val="00941868"/>
    <w:rsid w:val="00942715"/>
    <w:rsid w:val="00942DD7"/>
    <w:rsid w:val="00943012"/>
    <w:rsid w:val="009449FA"/>
    <w:rsid w:val="0094516B"/>
    <w:rsid w:val="00945A9C"/>
    <w:rsid w:val="00945EE2"/>
    <w:rsid w:val="009473E4"/>
    <w:rsid w:val="00947942"/>
    <w:rsid w:val="00947F33"/>
    <w:rsid w:val="009505C8"/>
    <w:rsid w:val="00951609"/>
    <w:rsid w:val="00951A0E"/>
    <w:rsid w:val="009528B1"/>
    <w:rsid w:val="009528EB"/>
    <w:rsid w:val="00953983"/>
    <w:rsid w:val="00953DDE"/>
    <w:rsid w:val="009542B4"/>
    <w:rsid w:val="00955447"/>
    <w:rsid w:val="00956AB7"/>
    <w:rsid w:val="00956C58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3626"/>
    <w:rsid w:val="0097391B"/>
    <w:rsid w:val="00975EDD"/>
    <w:rsid w:val="00976238"/>
    <w:rsid w:val="00976DD1"/>
    <w:rsid w:val="00976F3A"/>
    <w:rsid w:val="00980018"/>
    <w:rsid w:val="00980110"/>
    <w:rsid w:val="00981877"/>
    <w:rsid w:val="009837F4"/>
    <w:rsid w:val="00984C33"/>
    <w:rsid w:val="00985524"/>
    <w:rsid w:val="009860D7"/>
    <w:rsid w:val="009864F6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41D"/>
    <w:rsid w:val="009A7EEE"/>
    <w:rsid w:val="009B175A"/>
    <w:rsid w:val="009B24CB"/>
    <w:rsid w:val="009B35C5"/>
    <w:rsid w:val="009B390E"/>
    <w:rsid w:val="009B3E5F"/>
    <w:rsid w:val="009B4985"/>
    <w:rsid w:val="009B4A19"/>
    <w:rsid w:val="009B4A86"/>
    <w:rsid w:val="009B5CB6"/>
    <w:rsid w:val="009B626F"/>
    <w:rsid w:val="009B6DCE"/>
    <w:rsid w:val="009B6FC7"/>
    <w:rsid w:val="009C10F5"/>
    <w:rsid w:val="009C1A27"/>
    <w:rsid w:val="009C1BAF"/>
    <w:rsid w:val="009C1CCB"/>
    <w:rsid w:val="009C3134"/>
    <w:rsid w:val="009C3E2A"/>
    <w:rsid w:val="009C3FD1"/>
    <w:rsid w:val="009C42BB"/>
    <w:rsid w:val="009C581C"/>
    <w:rsid w:val="009C60AF"/>
    <w:rsid w:val="009C6141"/>
    <w:rsid w:val="009C6631"/>
    <w:rsid w:val="009C765C"/>
    <w:rsid w:val="009C7DD7"/>
    <w:rsid w:val="009D1684"/>
    <w:rsid w:val="009D2039"/>
    <w:rsid w:val="009D2D42"/>
    <w:rsid w:val="009D2DF7"/>
    <w:rsid w:val="009D30BA"/>
    <w:rsid w:val="009D534F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122D"/>
    <w:rsid w:val="00A030C1"/>
    <w:rsid w:val="00A04839"/>
    <w:rsid w:val="00A04BD5"/>
    <w:rsid w:val="00A04F8F"/>
    <w:rsid w:val="00A05BE0"/>
    <w:rsid w:val="00A05D72"/>
    <w:rsid w:val="00A05DFE"/>
    <w:rsid w:val="00A07BA9"/>
    <w:rsid w:val="00A13E55"/>
    <w:rsid w:val="00A14700"/>
    <w:rsid w:val="00A15097"/>
    <w:rsid w:val="00A15683"/>
    <w:rsid w:val="00A20354"/>
    <w:rsid w:val="00A214CE"/>
    <w:rsid w:val="00A232F9"/>
    <w:rsid w:val="00A24467"/>
    <w:rsid w:val="00A26A31"/>
    <w:rsid w:val="00A271BC"/>
    <w:rsid w:val="00A273FF"/>
    <w:rsid w:val="00A30269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BD2"/>
    <w:rsid w:val="00A452C7"/>
    <w:rsid w:val="00A45D59"/>
    <w:rsid w:val="00A46129"/>
    <w:rsid w:val="00A46759"/>
    <w:rsid w:val="00A46F6E"/>
    <w:rsid w:val="00A501CA"/>
    <w:rsid w:val="00A50A5C"/>
    <w:rsid w:val="00A515A9"/>
    <w:rsid w:val="00A553C1"/>
    <w:rsid w:val="00A5626A"/>
    <w:rsid w:val="00A5665F"/>
    <w:rsid w:val="00A57BC9"/>
    <w:rsid w:val="00A60904"/>
    <w:rsid w:val="00A619A1"/>
    <w:rsid w:val="00A62CA2"/>
    <w:rsid w:val="00A6311E"/>
    <w:rsid w:val="00A6313F"/>
    <w:rsid w:val="00A67427"/>
    <w:rsid w:val="00A70FCE"/>
    <w:rsid w:val="00A772AC"/>
    <w:rsid w:val="00A776B7"/>
    <w:rsid w:val="00A77830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52"/>
    <w:rsid w:val="00AA00F9"/>
    <w:rsid w:val="00AA09A9"/>
    <w:rsid w:val="00AA2C81"/>
    <w:rsid w:val="00AA2E4E"/>
    <w:rsid w:val="00AA42D0"/>
    <w:rsid w:val="00AA507D"/>
    <w:rsid w:val="00AA5CE0"/>
    <w:rsid w:val="00AA7284"/>
    <w:rsid w:val="00AA7A34"/>
    <w:rsid w:val="00AA7C03"/>
    <w:rsid w:val="00AB1197"/>
    <w:rsid w:val="00AB1383"/>
    <w:rsid w:val="00AB16AE"/>
    <w:rsid w:val="00AB19BA"/>
    <w:rsid w:val="00AB25A8"/>
    <w:rsid w:val="00AB6071"/>
    <w:rsid w:val="00AB60C3"/>
    <w:rsid w:val="00AB6222"/>
    <w:rsid w:val="00AB7D95"/>
    <w:rsid w:val="00AC0DDE"/>
    <w:rsid w:val="00AC1223"/>
    <w:rsid w:val="00AC13CA"/>
    <w:rsid w:val="00AC19F1"/>
    <w:rsid w:val="00AC2604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0D9D"/>
    <w:rsid w:val="00AD14F9"/>
    <w:rsid w:val="00AD28AB"/>
    <w:rsid w:val="00AD4572"/>
    <w:rsid w:val="00AD45AE"/>
    <w:rsid w:val="00AD48AF"/>
    <w:rsid w:val="00AD6093"/>
    <w:rsid w:val="00AD6273"/>
    <w:rsid w:val="00AE13E4"/>
    <w:rsid w:val="00AE1BCC"/>
    <w:rsid w:val="00AE41B0"/>
    <w:rsid w:val="00AE50B4"/>
    <w:rsid w:val="00AE6B12"/>
    <w:rsid w:val="00AE6FBD"/>
    <w:rsid w:val="00AE7B5D"/>
    <w:rsid w:val="00AF03C6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3B3"/>
    <w:rsid w:val="00B11A50"/>
    <w:rsid w:val="00B125AB"/>
    <w:rsid w:val="00B131CC"/>
    <w:rsid w:val="00B133B3"/>
    <w:rsid w:val="00B13C8A"/>
    <w:rsid w:val="00B13F48"/>
    <w:rsid w:val="00B14C3E"/>
    <w:rsid w:val="00B15F70"/>
    <w:rsid w:val="00B1635E"/>
    <w:rsid w:val="00B16E26"/>
    <w:rsid w:val="00B17C5B"/>
    <w:rsid w:val="00B208FC"/>
    <w:rsid w:val="00B21CC7"/>
    <w:rsid w:val="00B21F34"/>
    <w:rsid w:val="00B22605"/>
    <w:rsid w:val="00B22D6F"/>
    <w:rsid w:val="00B23573"/>
    <w:rsid w:val="00B2503A"/>
    <w:rsid w:val="00B27851"/>
    <w:rsid w:val="00B27945"/>
    <w:rsid w:val="00B27E0D"/>
    <w:rsid w:val="00B3036E"/>
    <w:rsid w:val="00B306AE"/>
    <w:rsid w:val="00B3210A"/>
    <w:rsid w:val="00B331C6"/>
    <w:rsid w:val="00B332C4"/>
    <w:rsid w:val="00B3563F"/>
    <w:rsid w:val="00B35AE4"/>
    <w:rsid w:val="00B36093"/>
    <w:rsid w:val="00B372CD"/>
    <w:rsid w:val="00B37BF9"/>
    <w:rsid w:val="00B37C31"/>
    <w:rsid w:val="00B403C2"/>
    <w:rsid w:val="00B40447"/>
    <w:rsid w:val="00B40766"/>
    <w:rsid w:val="00B41FA3"/>
    <w:rsid w:val="00B424B0"/>
    <w:rsid w:val="00B42887"/>
    <w:rsid w:val="00B42F7C"/>
    <w:rsid w:val="00B437CC"/>
    <w:rsid w:val="00B44E66"/>
    <w:rsid w:val="00B45521"/>
    <w:rsid w:val="00B458B5"/>
    <w:rsid w:val="00B4669C"/>
    <w:rsid w:val="00B50053"/>
    <w:rsid w:val="00B5057B"/>
    <w:rsid w:val="00B50688"/>
    <w:rsid w:val="00B51B14"/>
    <w:rsid w:val="00B52346"/>
    <w:rsid w:val="00B526B2"/>
    <w:rsid w:val="00B52A9D"/>
    <w:rsid w:val="00B52C1D"/>
    <w:rsid w:val="00B52F39"/>
    <w:rsid w:val="00B534EA"/>
    <w:rsid w:val="00B53F62"/>
    <w:rsid w:val="00B542E7"/>
    <w:rsid w:val="00B5488B"/>
    <w:rsid w:val="00B55C93"/>
    <w:rsid w:val="00B566B6"/>
    <w:rsid w:val="00B571C3"/>
    <w:rsid w:val="00B5721B"/>
    <w:rsid w:val="00B57D76"/>
    <w:rsid w:val="00B60C73"/>
    <w:rsid w:val="00B61957"/>
    <w:rsid w:val="00B619AA"/>
    <w:rsid w:val="00B61F38"/>
    <w:rsid w:val="00B62124"/>
    <w:rsid w:val="00B64DF1"/>
    <w:rsid w:val="00B65C2E"/>
    <w:rsid w:val="00B65C60"/>
    <w:rsid w:val="00B660CB"/>
    <w:rsid w:val="00B668BC"/>
    <w:rsid w:val="00B66E24"/>
    <w:rsid w:val="00B702EF"/>
    <w:rsid w:val="00B708DE"/>
    <w:rsid w:val="00B71A2B"/>
    <w:rsid w:val="00B72BAE"/>
    <w:rsid w:val="00B72C03"/>
    <w:rsid w:val="00B7323C"/>
    <w:rsid w:val="00B732E2"/>
    <w:rsid w:val="00B73777"/>
    <w:rsid w:val="00B73D03"/>
    <w:rsid w:val="00B772C9"/>
    <w:rsid w:val="00B8020C"/>
    <w:rsid w:val="00B830C9"/>
    <w:rsid w:val="00B877C8"/>
    <w:rsid w:val="00B90332"/>
    <w:rsid w:val="00B90BD2"/>
    <w:rsid w:val="00B91032"/>
    <w:rsid w:val="00B913A3"/>
    <w:rsid w:val="00B92392"/>
    <w:rsid w:val="00B92905"/>
    <w:rsid w:val="00B937E7"/>
    <w:rsid w:val="00B94FEF"/>
    <w:rsid w:val="00B9565E"/>
    <w:rsid w:val="00B96CF4"/>
    <w:rsid w:val="00B97115"/>
    <w:rsid w:val="00BA09C2"/>
    <w:rsid w:val="00BA11EF"/>
    <w:rsid w:val="00BA2703"/>
    <w:rsid w:val="00BA56B9"/>
    <w:rsid w:val="00BA5F81"/>
    <w:rsid w:val="00BA6BF6"/>
    <w:rsid w:val="00BB2931"/>
    <w:rsid w:val="00BB3001"/>
    <w:rsid w:val="00BB3338"/>
    <w:rsid w:val="00BB3DFB"/>
    <w:rsid w:val="00BB47E7"/>
    <w:rsid w:val="00BB4BEA"/>
    <w:rsid w:val="00BB5283"/>
    <w:rsid w:val="00BB5755"/>
    <w:rsid w:val="00BB68A6"/>
    <w:rsid w:val="00BB6E07"/>
    <w:rsid w:val="00BB6F2A"/>
    <w:rsid w:val="00BB7282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29B9"/>
    <w:rsid w:val="00BD5575"/>
    <w:rsid w:val="00BD5FBF"/>
    <w:rsid w:val="00BD6115"/>
    <w:rsid w:val="00BD6825"/>
    <w:rsid w:val="00BD6CD4"/>
    <w:rsid w:val="00BD6D58"/>
    <w:rsid w:val="00BE00AF"/>
    <w:rsid w:val="00BE1C4E"/>
    <w:rsid w:val="00BE23FB"/>
    <w:rsid w:val="00BE3275"/>
    <w:rsid w:val="00BE346C"/>
    <w:rsid w:val="00BE46ED"/>
    <w:rsid w:val="00BE4ACF"/>
    <w:rsid w:val="00BE514C"/>
    <w:rsid w:val="00BE5921"/>
    <w:rsid w:val="00BE673B"/>
    <w:rsid w:val="00BE72B1"/>
    <w:rsid w:val="00BF03DD"/>
    <w:rsid w:val="00BF04B5"/>
    <w:rsid w:val="00BF062C"/>
    <w:rsid w:val="00BF0CEE"/>
    <w:rsid w:val="00BF3DD5"/>
    <w:rsid w:val="00BF4B80"/>
    <w:rsid w:val="00BF5F3C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3AF3"/>
    <w:rsid w:val="00C13E81"/>
    <w:rsid w:val="00C13EC8"/>
    <w:rsid w:val="00C14E8C"/>
    <w:rsid w:val="00C15833"/>
    <w:rsid w:val="00C15AF6"/>
    <w:rsid w:val="00C20208"/>
    <w:rsid w:val="00C21F72"/>
    <w:rsid w:val="00C22CB5"/>
    <w:rsid w:val="00C2301E"/>
    <w:rsid w:val="00C233D1"/>
    <w:rsid w:val="00C2370A"/>
    <w:rsid w:val="00C23CCE"/>
    <w:rsid w:val="00C2592D"/>
    <w:rsid w:val="00C25B3A"/>
    <w:rsid w:val="00C25F17"/>
    <w:rsid w:val="00C2725B"/>
    <w:rsid w:val="00C3049A"/>
    <w:rsid w:val="00C306BF"/>
    <w:rsid w:val="00C30764"/>
    <w:rsid w:val="00C308B9"/>
    <w:rsid w:val="00C30900"/>
    <w:rsid w:val="00C310D4"/>
    <w:rsid w:val="00C35578"/>
    <w:rsid w:val="00C356B6"/>
    <w:rsid w:val="00C3599D"/>
    <w:rsid w:val="00C35B7D"/>
    <w:rsid w:val="00C410A2"/>
    <w:rsid w:val="00C44D76"/>
    <w:rsid w:val="00C4607E"/>
    <w:rsid w:val="00C46573"/>
    <w:rsid w:val="00C46821"/>
    <w:rsid w:val="00C46ECD"/>
    <w:rsid w:val="00C47C64"/>
    <w:rsid w:val="00C50AE2"/>
    <w:rsid w:val="00C50CFE"/>
    <w:rsid w:val="00C52B65"/>
    <w:rsid w:val="00C54419"/>
    <w:rsid w:val="00C54653"/>
    <w:rsid w:val="00C56360"/>
    <w:rsid w:val="00C5643E"/>
    <w:rsid w:val="00C61375"/>
    <w:rsid w:val="00C613AE"/>
    <w:rsid w:val="00C6278B"/>
    <w:rsid w:val="00C63E19"/>
    <w:rsid w:val="00C64317"/>
    <w:rsid w:val="00C658C0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328C"/>
    <w:rsid w:val="00C85B7B"/>
    <w:rsid w:val="00C86637"/>
    <w:rsid w:val="00C86CAA"/>
    <w:rsid w:val="00C873D7"/>
    <w:rsid w:val="00C9513C"/>
    <w:rsid w:val="00C956F0"/>
    <w:rsid w:val="00C95B5F"/>
    <w:rsid w:val="00C95BCB"/>
    <w:rsid w:val="00C96947"/>
    <w:rsid w:val="00C96BE9"/>
    <w:rsid w:val="00C96D95"/>
    <w:rsid w:val="00CA14FA"/>
    <w:rsid w:val="00CA15B9"/>
    <w:rsid w:val="00CA1923"/>
    <w:rsid w:val="00CA2F31"/>
    <w:rsid w:val="00CA42C1"/>
    <w:rsid w:val="00CA46DF"/>
    <w:rsid w:val="00CA4C75"/>
    <w:rsid w:val="00CB3661"/>
    <w:rsid w:val="00CB41F7"/>
    <w:rsid w:val="00CB57FA"/>
    <w:rsid w:val="00CB67FC"/>
    <w:rsid w:val="00CB7C2B"/>
    <w:rsid w:val="00CB7EE3"/>
    <w:rsid w:val="00CC0205"/>
    <w:rsid w:val="00CC0470"/>
    <w:rsid w:val="00CC0DCB"/>
    <w:rsid w:val="00CC0E4D"/>
    <w:rsid w:val="00CC3342"/>
    <w:rsid w:val="00CC3E6C"/>
    <w:rsid w:val="00CC6250"/>
    <w:rsid w:val="00CD027F"/>
    <w:rsid w:val="00CD0F46"/>
    <w:rsid w:val="00CD15A3"/>
    <w:rsid w:val="00CD29A5"/>
    <w:rsid w:val="00CD45A5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704B"/>
    <w:rsid w:val="00CE7F3B"/>
    <w:rsid w:val="00CF01F8"/>
    <w:rsid w:val="00CF0208"/>
    <w:rsid w:val="00CF13A8"/>
    <w:rsid w:val="00CF13BA"/>
    <w:rsid w:val="00CF174F"/>
    <w:rsid w:val="00CF2529"/>
    <w:rsid w:val="00CF588A"/>
    <w:rsid w:val="00CF61BF"/>
    <w:rsid w:val="00CF7811"/>
    <w:rsid w:val="00CF786C"/>
    <w:rsid w:val="00D00892"/>
    <w:rsid w:val="00D017AB"/>
    <w:rsid w:val="00D01913"/>
    <w:rsid w:val="00D02559"/>
    <w:rsid w:val="00D02FFB"/>
    <w:rsid w:val="00D031B5"/>
    <w:rsid w:val="00D05A93"/>
    <w:rsid w:val="00D05F88"/>
    <w:rsid w:val="00D0774F"/>
    <w:rsid w:val="00D0780A"/>
    <w:rsid w:val="00D11654"/>
    <w:rsid w:val="00D16431"/>
    <w:rsid w:val="00D176B9"/>
    <w:rsid w:val="00D17A68"/>
    <w:rsid w:val="00D215A6"/>
    <w:rsid w:val="00D21DDE"/>
    <w:rsid w:val="00D22074"/>
    <w:rsid w:val="00D2399D"/>
    <w:rsid w:val="00D239D3"/>
    <w:rsid w:val="00D247FC"/>
    <w:rsid w:val="00D254B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1A99"/>
    <w:rsid w:val="00D5223B"/>
    <w:rsid w:val="00D524B8"/>
    <w:rsid w:val="00D5492D"/>
    <w:rsid w:val="00D5537B"/>
    <w:rsid w:val="00D55D89"/>
    <w:rsid w:val="00D55DEA"/>
    <w:rsid w:val="00D572D6"/>
    <w:rsid w:val="00D61BF5"/>
    <w:rsid w:val="00D62814"/>
    <w:rsid w:val="00D62DB8"/>
    <w:rsid w:val="00D63A00"/>
    <w:rsid w:val="00D6486E"/>
    <w:rsid w:val="00D65628"/>
    <w:rsid w:val="00D65A77"/>
    <w:rsid w:val="00D65FEB"/>
    <w:rsid w:val="00D6631F"/>
    <w:rsid w:val="00D66F2F"/>
    <w:rsid w:val="00D702CD"/>
    <w:rsid w:val="00D70542"/>
    <w:rsid w:val="00D70724"/>
    <w:rsid w:val="00D70B82"/>
    <w:rsid w:val="00D70C56"/>
    <w:rsid w:val="00D71071"/>
    <w:rsid w:val="00D7181A"/>
    <w:rsid w:val="00D73068"/>
    <w:rsid w:val="00D7507A"/>
    <w:rsid w:val="00D7569E"/>
    <w:rsid w:val="00D76EFC"/>
    <w:rsid w:val="00D80497"/>
    <w:rsid w:val="00D80A37"/>
    <w:rsid w:val="00D81F78"/>
    <w:rsid w:val="00D82E88"/>
    <w:rsid w:val="00D84F12"/>
    <w:rsid w:val="00D8501E"/>
    <w:rsid w:val="00D856A0"/>
    <w:rsid w:val="00D861B9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29C9"/>
    <w:rsid w:val="00DA30B1"/>
    <w:rsid w:val="00DA385F"/>
    <w:rsid w:val="00DA5239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6B78"/>
    <w:rsid w:val="00DB7E4D"/>
    <w:rsid w:val="00DC0F08"/>
    <w:rsid w:val="00DC23AE"/>
    <w:rsid w:val="00DC32F3"/>
    <w:rsid w:val="00DC5E05"/>
    <w:rsid w:val="00DC5EC6"/>
    <w:rsid w:val="00DC61DF"/>
    <w:rsid w:val="00DC6281"/>
    <w:rsid w:val="00DC655B"/>
    <w:rsid w:val="00DC7291"/>
    <w:rsid w:val="00DD077E"/>
    <w:rsid w:val="00DD2522"/>
    <w:rsid w:val="00DD2A33"/>
    <w:rsid w:val="00DD3494"/>
    <w:rsid w:val="00DD37A2"/>
    <w:rsid w:val="00DD3FC4"/>
    <w:rsid w:val="00DD6376"/>
    <w:rsid w:val="00DD6667"/>
    <w:rsid w:val="00DD67D2"/>
    <w:rsid w:val="00DD6B16"/>
    <w:rsid w:val="00DE1480"/>
    <w:rsid w:val="00DE25E2"/>
    <w:rsid w:val="00DE2D45"/>
    <w:rsid w:val="00DE612A"/>
    <w:rsid w:val="00DE614D"/>
    <w:rsid w:val="00DE6525"/>
    <w:rsid w:val="00DE7682"/>
    <w:rsid w:val="00DF14C9"/>
    <w:rsid w:val="00DF1958"/>
    <w:rsid w:val="00DF21E7"/>
    <w:rsid w:val="00DF275A"/>
    <w:rsid w:val="00DF2E7B"/>
    <w:rsid w:val="00DF31CC"/>
    <w:rsid w:val="00DF3D3C"/>
    <w:rsid w:val="00DF3D93"/>
    <w:rsid w:val="00DF3D95"/>
    <w:rsid w:val="00DF3E14"/>
    <w:rsid w:val="00DF5887"/>
    <w:rsid w:val="00DF6206"/>
    <w:rsid w:val="00DF6BB5"/>
    <w:rsid w:val="00DF6E70"/>
    <w:rsid w:val="00DF70DD"/>
    <w:rsid w:val="00DF7747"/>
    <w:rsid w:val="00E011B9"/>
    <w:rsid w:val="00E01B57"/>
    <w:rsid w:val="00E01F81"/>
    <w:rsid w:val="00E04235"/>
    <w:rsid w:val="00E049A9"/>
    <w:rsid w:val="00E04CB1"/>
    <w:rsid w:val="00E059F1"/>
    <w:rsid w:val="00E068E4"/>
    <w:rsid w:val="00E07FA8"/>
    <w:rsid w:val="00E10FA2"/>
    <w:rsid w:val="00E122F4"/>
    <w:rsid w:val="00E1544A"/>
    <w:rsid w:val="00E15F1B"/>
    <w:rsid w:val="00E162B8"/>
    <w:rsid w:val="00E16521"/>
    <w:rsid w:val="00E170F0"/>
    <w:rsid w:val="00E1744E"/>
    <w:rsid w:val="00E1747D"/>
    <w:rsid w:val="00E21CC8"/>
    <w:rsid w:val="00E21D2C"/>
    <w:rsid w:val="00E223F2"/>
    <w:rsid w:val="00E22833"/>
    <w:rsid w:val="00E24994"/>
    <w:rsid w:val="00E24EDB"/>
    <w:rsid w:val="00E25583"/>
    <w:rsid w:val="00E255A6"/>
    <w:rsid w:val="00E256D0"/>
    <w:rsid w:val="00E2761B"/>
    <w:rsid w:val="00E27878"/>
    <w:rsid w:val="00E30B48"/>
    <w:rsid w:val="00E33B92"/>
    <w:rsid w:val="00E346D2"/>
    <w:rsid w:val="00E34F20"/>
    <w:rsid w:val="00E35EA8"/>
    <w:rsid w:val="00E3765D"/>
    <w:rsid w:val="00E419FC"/>
    <w:rsid w:val="00E4427C"/>
    <w:rsid w:val="00E45531"/>
    <w:rsid w:val="00E45E3A"/>
    <w:rsid w:val="00E476B8"/>
    <w:rsid w:val="00E47F65"/>
    <w:rsid w:val="00E53136"/>
    <w:rsid w:val="00E53EA9"/>
    <w:rsid w:val="00E54648"/>
    <w:rsid w:val="00E55277"/>
    <w:rsid w:val="00E5604C"/>
    <w:rsid w:val="00E565FA"/>
    <w:rsid w:val="00E601FC"/>
    <w:rsid w:val="00E60483"/>
    <w:rsid w:val="00E62C48"/>
    <w:rsid w:val="00E64F69"/>
    <w:rsid w:val="00E654A7"/>
    <w:rsid w:val="00E71529"/>
    <w:rsid w:val="00E7173B"/>
    <w:rsid w:val="00E726C5"/>
    <w:rsid w:val="00E72A29"/>
    <w:rsid w:val="00E72D25"/>
    <w:rsid w:val="00E73209"/>
    <w:rsid w:val="00E73603"/>
    <w:rsid w:val="00E76A8F"/>
    <w:rsid w:val="00E8022F"/>
    <w:rsid w:val="00E81D75"/>
    <w:rsid w:val="00E8236B"/>
    <w:rsid w:val="00E84350"/>
    <w:rsid w:val="00E8624A"/>
    <w:rsid w:val="00E86636"/>
    <w:rsid w:val="00E86BDF"/>
    <w:rsid w:val="00E87B0A"/>
    <w:rsid w:val="00E87B86"/>
    <w:rsid w:val="00E87D23"/>
    <w:rsid w:val="00E87F15"/>
    <w:rsid w:val="00E90F11"/>
    <w:rsid w:val="00E91FEE"/>
    <w:rsid w:val="00E93419"/>
    <w:rsid w:val="00E942C9"/>
    <w:rsid w:val="00E94924"/>
    <w:rsid w:val="00E95B6D"/>
    <w:rsid w:val="00E9604C"/>
    <w:rsid w:val="00E96140"/>
    <w:rsid w:val="00E966B3"/>
    <w:rsid w:val="00E97041"/>
    <w:rsid w:val="00E9723F"/>
    <w:rsid w:val="00E97FC2"/>
    <w:rsid w:val="00EA0C06"/>
    <w:rsid w:val="00EA1451"/>
    <w:rsid w:val="00EA14EE"/>
    <w:rsid w:val="00EA1544"/>
    <w:rsid w:val="00EA2781"/>
    <w:rsid w:val="00EA2AF0"/>
    <w:rsid w:val="00EA2B11"/>
    <w:rsid w:val="00EA71E4"/>
    <w:rsid w:val="00EB15E7"/>
    <w:rsid w:val="00EB1E9B"/>
    <w:rsid w:val="00EB37A3"/>
    <w:rsid w:val="00EB4031"/>
    <w:rsid w:val="00EB614C"/>
    <w:rsid w:val="00EB66F0"/>
    <w:rsid w:val="00EB6B88"/>
    <w:rsid w:val="00EC2FF6"/>
    <w:rsid w:val="00EC5D24"/>
    <w:rsid w:val="00EC6AB1"/>
    <w:rsid w:val="00EC6F24"/>
    <w:rsid w:val="00ED03A4"/>
    <w:rsid w:val="00ED04DE"/>
    <w:rsid w:val="00ED1044"/>
    <w:rsid w:val="00ED1E0C"/>
    <w:rsid w:val="00ED25EC"/>
    <w:rsid w:val="00ED2BE1"/>
    <w:rsid w:val="00ED2CD8"/>
    <w:rsid w:val="00ED3F63"/>
    <w:rsid w:val="00ED4385"/>
    <w:rsid w:val="00ED5D4D"/>
    <w:rsid w:val="00ED7845"/>
    <w:rsid w:val="00EE0733"/>
    <w:rsid w:val="00EE10A5"/>
    <w:rsid w:val="00EE10CC"/>
    <w:rsid w:val="00EE10E7"/>
    <w:rsid w:val="00EE12A8"/>
    <w:rsid w:val="00EE12EE"/>
    <w:rsid w:val="00EE22BF"/>
    <w:rsid w:val="00EE2D7E"/>
    <w:rsid w:val="00EE457D"/>
    <w:rsid w:val="00EE4BD4"/>
    <w:rsid w:val="00EE675D"/>
    <w:rsid w:val="00EE6A81"/>
    <w:rsid w:val="00EE7493"/>
    <w:rsid w:val="00EF026A"/>
    <w:rsid w:val="00EF0481"/>
    <w:rsid w:val="00EF1E30"/>
    <w:rsid w:val="00EF4EDF"/>
    <w:rsid w:val="00EF525B"/>
    <w:rsid w:val="00EF5722"/>
    <w:rsid w:val="00EF5BF4"/>
    <w:rsid w:val="00F0020E"/>
    <w:rsid w:val="00F00EB0"/>
    <w:rsid w:val="00F013EE"/>
    <w:rsid w:val="00F01D7B"/>
    <w:rsid w:val="00F02270"/>
    <w:rsid w:val="00F035FA"/>
    <w:rsid w:val="00F0446B"/>
    <w:rsid w:val="00F04669"/>
    <w:rsid w:val="00F0692D"/>
    <w:rsid w:val="00F07669"/>
    <w:rsid w:val="00F10317"/>
    <w:rsid w:val="00F104A4"/>
    <w:rsid w:val="00F11A01"/>
    <w:rsid w:val="00F12345"/>
    <w:rsid w:val="00F1440B"/>
    <w:rsid w:val="00F15CF6"/>
    <w:rsid w:val="00F170BB"/>
    <w:rsid w:val="00F25E30"/>
    <w:rsid w:val="00F263EE"/>
    <w:rsid w:val="00F264FC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43A"/>
    <w:rsid w:val="00F346AB"/>
    <w:rsid w:val="00F35588"/>
    <w:rsid w:val="00F35734"/>
    <w:rsid w:val="00F35995"/>
    <w:rsid w:val="00F35AC3"/>
    <w:rsid w:val="00F40617"/>
    <w:rsid w:val="00F418D2"/>
    <w:rsid w:val="00F4345D"/>
    <w:rsid w:val="00F44F51"/>
    <w:rsid w:val="00F4541B"/>
    <w:rsid w:val="00F458E6"/>
    <w:rsid w:val="00F46AD1"/>
    <w:rsid w:val="00F46F7A"/>
    <w:rsid w:val="00F4704E"/>
    <w:rsid w:val="00F5083A"/>
    <w:rsid w:val="00F51FE4"/>
    <w:rsid w:val="00F5331B"/>
    <w:rsid w:val="00F544CE"/>
    <w:rsid w:val="00F54C99"/>
    <w:rsid w:val="00F550C3"/>
    <w:rsid w:val="00F56A2D"/>
    <w:rsid w:val="00F57D8B"/>
    <w:rsid w:val="00F57EC6"/>
    <w:rsid w:val="00F60177"/>
    <w:rsid w:val="00F60B2B"/>
    <w:rsid w:val="00F633B0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0694"/>
    <w:rsid w:val="00F8125A"/>
    <w:rsid w:val="00F82E50"/>
    <w:rsid w:val="00F83747"/>
    <w:rsid w:val="00F85B37"/>
    <w:rsid w:val="00F86900"/>
    <w:rsid w:val="00F90E49"/>
    <w:rsid w:val="00F91491"/>
    <w:rsid w:val="00F92ECD"/>
    <w:rsid w:val="00F93E89"/>
    <w:rsid w:val="00F93EC3"/>
    <w:rsid w:val="00F95306"/>
    <w:rsid w:val="00F9551D"/>
    <w:rsid w:val="00F958EA"/>
    <w:rsid w:val="00F95CDC"/>
    <w:rsid w:val="00F95E65"/>
    <w:rsid w:val="00F97462"/>
    <w:rsid w:val="00F97763"/>
    <w:rsid w:val="00FA0840"/>
    <w:rsid w:val="00FA0B46"/>
    <w:rsid w:val="00FA0CF8"/>
    <w:rsid w:val="00FA5802"/>
    <w:rsid w:val="00FA709E"/>
    <w:rsid w:val="00FB0958"/>
    <w:rsid w:val="00FB371F"/>
    <w:rsid w:val="00FB3F02"/>
    <w:rsid w:val="00FB5F44"/>
    <w:rsid w:val="00FC0526"/>
    <w:rsid w:val="00FC16EE"/>
    <w:rsid w:val="00FC23B1"/>
    <w:rsid w:val="00FC2FB4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5D6A"/>
    <w:rsid w:val="00FD703C"/>
    <w:rsid w:val="00FE0167"/>
    <w:rsid w:val="00FE147A"/>
    <w:rsid w:val="00FE1A4C"/>
    <w:rsid w:val="00FE2476"/>
    <w:rsid w:val="00FE4013"/>
    <w:rsid w:val="00FE4CB5"/>
    <w:rsid w:val="00FE6708"/>
    <w:rsid w:val="00FE6828"/>
    <w:rsid w:val="00FE6887"/>
    <w:rsid w:val="00FE76F1"/>
    <w:rsid w:val="00FE7A1C"/>
    <w:rsid w:val="00FF34E9"/>
    <w:rsid w:val="00FF4ACF"/>
    <w:rsid w:val="00FF63CD"/>
    <w:rsid w:val="00FF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Table Web 1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956C58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3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B50053"/>
    <w:pPr>
      <w:shd w:val="clear" w:color="auto" w:fill="BFBFBF" w:themeFill="background1" w:themeFillShade="BF"/>
      <w:tabs>
        <w:tab w:val="right" w:leader="dot" w:pos="9060"/>
      </w:tabs>
      <w:spacing w:after="60" w:line="276" w:lineRule="auto"/>
      <w:jc w:val="left"/>
    </w:pPr>
    <w:rPr>
      <w:rFonts w:ascii="Times New Roman" w:hAnsi="Times New Roman"/>
      <w:b/>
      <w:bCs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9B626F"/>
    <w:pPr>
      <w:tabs>
        <w:tab w:val="left" w:pos="880"/>
        <w:tab w:val="right" w:leader="dot" w:pos="9060"/>
      </w:tabs>
      <w:spacing w:after="60" w:line="276" w:lineRule="auto"/>
      <w:ind w:left="284" w:hanging="261"/>
    </w:pPr>
    <w:rPr>
      <w:rFonts w:ascii="Times New Roman" w:hAnsi="Times New Roman"/>
      <w:bCs/>
      <w:noProof/>
    </w:r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5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5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6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7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10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11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3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4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4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5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6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7"/>
      </w:numPr>
    </w:pPr>
  </w:style>
  <w:style w:type="numbering" w:customStyle="1" w:styleId="tl2">
    <w:name w:val="Štýl2"/>
    <w:rsid w:val="00EE10A5"/>
    <w:pPr>
      <w:numPr>
        <w:numId w:val="18"/>
      </w:numPr>
    </w:pPr>
  </w:style>
  <w:style w:type="numbering" w:customStyle="1" w:styleId="tl3">
    <w:name w:val="Štýl3"/>
    <w:rsid w:val="00EE10A5"/>
    <w:pPr>
      <w:numPr>
        <w:numId w:val="19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21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22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27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27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28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28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28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29"/>
      </w:numPr>
    </w:pPr>
  </w:style>
  <w:style w:type="numbering" w:customStyle="1" w:styleId="tl7">
    <w:name w:val="Štýl7"/>
    <w:rsid w:val="000C5FFC"/>
    <w:pPr>
      <w:numPr>
        <w:numId w:val="30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31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32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33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35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34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35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35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36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36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36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36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36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37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38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39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40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41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43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42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99"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44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45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uiPriority w:val="99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46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47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48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49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50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51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52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53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54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54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54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55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56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57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58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59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60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60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60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60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rFonts w:ascii="Times New Roman" w:eastAsia="Times New Roman" w:hAnsi="Times New Roman"/>
      <w:b/>
      <w:bCs/>
      <w:sz w:val="24"/>
      <w:szCs w:val="24"/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9"/>
      </w:numPr>
    </w:pPr>
  </w:style>
  <w:style w:type="numbering" w:customStyle="1" w:styleId="tl41">
    <w:name w:val="Štýl41"/>
    <w:rsid w:val="00A93D32"/>
    <w:pPr>
      <w:numPr>
        <w:numId w:val="79"/>
      </w:numPr>
    </w:pPr>
  </w:style>
  <w:style w:type="numbering" w:customStyle="1" w:styleId="tl21">
    <w:name w:val="Štýl21"/>
    <w:rsid w:val="00A93D32"/>
    <w:pPr>
      <w:numPr>
        <w:numId w:val="77"/>
      </w:numPr>
    </w:pPr>
  </w:style>
  <w:style w:type="numbering" w:customStyle="1" w:styleId="tl11">
    <w:name w:val="Štýl11"/>
    <w:rsid w:val="00A93D32"/>
    <w:pPr>
      <w:numPr>
        <w:numId w:val="76"/>
      </w:numPr>
    </w:pPr>
  </w:style>
  <w:style w:type="numbering" w:customStyle="1" w:styleId="tl51">
    <w:name w:val="Štýl51"/>
    <w:rsid w:val="00A93D32"/>
    <w:pPr>
      <w:numPr>
        <w:numId w:val="80"/>
      </w:numPr>
    </w:pPr>
  </w:style>
  <w:style w:type="numbering" w:customStyle="1" w:styleId="tl31">
    <w:name w:val="Štýl31"/>
    <w:rsid w:val="00A93D32"/>
    <w:pPr>
      <w:numPr>
        <w:numId w:val="78"/>
      </w:numPr>
    </w:pPr>
  </w:style>
  <w:style w:type="numbering" w:customStyle="1" w:styleId="tl71">
    <w:name w:val="Štýl71"/>
    <w:rsid w:val="00A93D32"/>
    <w:pPr>
      <w:numPr>
        <w:numId w:val="10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20"/>
      </w:numPr>
    </w:pPr>
  </w:style>
  <w:style w:type="numbering" w:customStyle="1" w:styleId="HBListNumbers1">
    <w:name w:val="HB List Numbers1"/>
    <w:uiPriority w:val="99"/>
    <w:rsid w:val="00A93D32"/>
    <w:pPr>
      <w:numPr>
        <w:numId w:val="31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  <w:style w:type="paragraph" w:customStyle="1" w:styleId="Normlny1">
    <w:name w:val="Normálny1"/>
    <w:basedOn w:val="Default"/>
    <w:next w:val="Default"/>
    <w:rsid w:val="00833C3B"/>
    <w:pPr>
      <w:autoSpaceDE/>
      <w:autoSpaceDN/>
      <w:adjustRightInd/>
    </w:pPr>
    <w:rPr>
      <w:rFonts w:ascii="Arial" w:eastAsia="Times New Roman" w:hAnsi="Arial"/>
      <w:snapToGrid w:val="0"/>
      <w:color w:val="auto"/>
      <w:szCs w:val="20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9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4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F8550-0EB2-46D3-87D5-3FAD19FAB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2184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2021-01-15T15:34:00Z</dcterms:created>
  <dcterms:modified xsi:type="dcterms:W3CDTF">2021-01-15T15:34:00Z</dcterms:modified>
</cp:coreProperties>
</file>