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D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 </w:t>
      </w: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Pr="00CC4E28" w:rsidRDefault="00B07204" w:rsidP="00B07204">
      <w:pPr>
        <w:ind w:left="708" w:firstLine="708"/>
        <w:rPr>
          <w:rFonts w:ascii="Times New Roman" w:eastAsia="Arial" w:hAnsi="Times New Roman"/>
          <w:b/>
          <w:i/>
          <w:sz w:val="28"/>
        </w:rPr>
      </w:pPr>
      <w:proofErr w:type="spellStart"/>
      <w:r w:rsidRPr="00CC4E28">
        <w:rPr>
          <w:rFonts w:ascii="Times New Roman" w:eastAsia="Arial" w:hAnsi="Times New Roman"/>
          <w:b/>
          <w:i/>
          <w:sz w:val="28"/>
          <w:shd w:val="clear" w:color="auto" w:fill="95B3D7" w:themeFill="accent1" w:themeFillTint="99"/>
        </w:rPr>
        <w:t>Plnomocenstvo</w:t>
      </w:r>
      <w:proofErr w:type="spellEnd"/>
      <w:r w:rsidRPr="00CC4E28">
        <w:rPr>
          <w:rFonts w:ascii="Times New Roman" w:eastAsia="Arial" w:hAnsi="Times New Roman"/>
          <w:b/>
          <w:i/>
          <w:sz w:val="28"/>
          <w:shd w:val="clear" w:color="auto" w:fill="95B3D7" w:themeFill="accent1" w:themeFillTint="99"/>
        </w:rPr>
        <w:t xml:space="preserve"> pre člena skupiny dodávateľov</w:t>
      </w: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Splnomocniteľ/</w:t>
      </w:r>
      <w:proofErr w:type="spellStart"/>
      <w:r>
        <w:rPr>
          <w:rFonts w:ascii="Times New Roman" w:hAnsi="Times New Roman"/>
          <w:color w:val="000000"/>
          <w:sz w:val="24"/>
        </w:rPr>
        <w:t>lia</w:t>
      </w:r>
      <w:proofErr w:type="spellEnd"/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A45D59">
      <w:pPr>
        <w:numPr>
          <w:ilvl w:val="0"/>
          <w:numId w:val="70"/>
        </w:numPr>
        <w:ind w:left="720" w:hanging="36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Obchodné meno, sídlo, údaj o zápise, IČO člena skupiny dodávateľov, zastúpený meno a priezvisko, trvalý pobyt štatutárneho orgánu ( právnická osoba), meno, priezvisko, miesto podnikania, údaj o zápise, IČO člena skupiny dodávateľov ( ak ide o fyzickú osobu)</w:t>
      </w:r>
    </w:p>
    <w:p w:rsidR="00B07204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</w:p>
    <w:p w:rsidR="00B07204" w:rsidRDefault="00B07204" w:rsidP="00A45D59">
      <w:pPr>
        <w:numPr>
          <w:ilvl w:val="0"/>
          <w:numId w:val="71"/>
        </w:numPr>
        <w:ind w:left="720" w:hanging="36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Obchodné meno, sídlo, údaj o zápise, IČO člena skupiny dodávateľov, zastúpený meno a priezvisko, trvalý pobyt štatutárneho orgánu ( právnická osoba), meno, priezvisko, miesto podnikania, údaj o zápise, IČO člena skupiny dodávateľov ( ak ide o fyzickú osobu)</w:t>
      </w:r>
    </w:p>
    <w:p w:rsidR="00B07204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                       udeľujú </w:t>
      </w:r>
      <w:proofErr w:type="spellStart"/>
      <w:r>
        <w:rPr>
          <w:rFonts w:ascii="Times New Roman" w:hAnsi="Times New Roman"/>
          <w:b/>
          <w:i/>
          <w:sz w:val="24"/>
        </w:rPr>
        <w:t>plnomocenstvo</w:t>
      </w:r>
      <w:proofErr w:type="spellEnd"/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Splnomocnencovi- lídrovi skupiny dodávateľov:</w:t>
      </w:r>
    </w:p>
    <w:p w:rsidR="00B07204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Obchodné meno, sídlo, údaj o zápise, IČO člena skupiny dodávateľov, zastúpený meno a priezvisko, trvalý pobyt štatutárneho orgánu ( právnická osoba), meno, priezvisko, miesto podnikania, údaj o zápise, IČO člena skupiny dodávateľov ( ak ide o fyzickú osobu)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Na prijímanie pokynov a konanie v mene všetkých členov skupiny dodávateľov vo verejnom obstarávaní: </w:t>
      </w:r>
    </w:p>
    <w:p w:rsidR="00B07204" w:rsidRDefault="00B07204" w:rsidP="00B07204">
      <w:pPr>
        <w:rPr>
          <w:rFonts w:ascii="Times New Roman" w:eastAsia="Arial" w:hAnsi="Times New Roman"/>
          <w:b/>
          <w:i/>
          <w:sz w:val="28"/>
        </w:rPr>
      </w:pPr>
      <w:r>
        <w:rPr>
          <w:rFonts w:ascii="Times New Roman" w:eastAsia="Arial" w:hAnsi="Times New Roman"/>
          <w:b/>
          <w:i/>
          <w:sz w:val="28"/>
        </w:rPr>
        <w:t>„</w:t>
      </w:r>
      <w:r w:rsidR="00850F0A" w:rsidRPr="00850F0A">
        <w:rPr>
          <w:rFonts w:ascii="Times New Roman" w:eastAsia="Calibri" w:hAnsi="Times New Roman"/>
          <w:b/>
          <w:bCs/>
          <w:szCs w:val="20"/>
        </w:rPr>
        <w:t>Operačný mikroskop</w:t>
      </w:r>
      <w:r w:rsidRPr="00AD6227">
        <w:rPr>
          <w:rFonts w:ascii="Times New Roman" w:eastAsia="Arial" w:hAnsi="Times New Roman"/>
          <w:b/>
          <w:i/>
          <w:sz w:val="28"/>
        </w:rPr>
        <w:t>“</w:t>
      </w:r>
    </w:p>
    <w:p w:rsidR="00597F09" w:rsidRPr="00AD6227" w:rsidRDefault="00597F09" w:rsidP="00B07204">
      <w:pPr>
        <w:rPr>
          <w:rFonts w:ascii="Times New Roman" w:eastAsia="Arial" w:hAnsi="Times New Roman"/>
          <w:b/>
          <w:i/>
          <w:sz w:val="28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pre prípad prijatia ponuky verejným obstarávateľom aj počas plnenia zmluvy, a to v pozícií lídra skupiny dodávateľov.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V.......................................dňa..................                            ...............................................................</w:t>
      </w: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                                                                                                    Podpis splnomocniteľa</w:t>
      </w:r>
    </w:p>
    <w:p w:rsidR="00B07204" w:rsidRDefault="00B07204" w:rsidP="00B07204">
      <w:pPr>
        <w:rPr>
          <w:rFonts w:eastAsia="Arial" w:cs="Arial"/>
          <w:color w:val="000000"/>
        </w:rPr>
      </w:pPr>
    </w:p>
    <w:p w:rsidR="00B07204" w:rsidRDefault="00B07204" w:rsidP="00B07204">
      <w:pPr>
        <w:rPr>
          <w:rFonts w:eastAsia="Arial" w:cs="Arial"/>
          <w:color w:val="000000"/>
        </w:rPr>
      </w:pPr>
    </w:p>
    <w:p w:rsidR="00B07204" w:rsidRDefault="00B07204" w:rsidP="00B07204">
      <w:pPr>
        <w:rPr>
          <w:rFonts w:eastAsia="Arial" w:cs="Arial"/>
          <w:color w:val="000000"/>
        </w:rPr>
      </w:pP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V.......................................dňa..................                            ...............................................................</w:t>
      </w: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                                                                                                    Podpis splnomocniteľa</w:t>
      </w:r>
    </w:p>
    <w:p w:rsidR="00B07204" w:rsidRDefault="00B07204" w:rsidP="00B07204">
      <w:pPr>
        <w:ind w:hanging="540"/>
        <w:rPr>
          <w:rFonts w:eastAsia="Arial" w:cs="Arial"/>
          <w:b/>
          <w:i/>
          <w:sz w:val="28"/>
        </w:rPr>
      </w:pPr>
    </w:p>
    <w:p w:rsidR="00B07204" w:rsidRDefault="00B07204" w:rsidP="00B07204">
      <w:pPr>
        <w:ind w:hanging="540"/>
        <w:rPr>
          <w:rFonts w:eastAsia="Arial" w:cs="Arial"/>
          <w:b/>
          <w:i/>
          <w:sz w:val="28"/>
        </w:rPr>
      </w:pPr>
    </w:p>
    <w:p w:rsidR="00B07204" w:rsidRDefault="00B07204" w:rsidP="00B07204">
      <w:pPr>
        <w:ind w:hanging="540"/>
        <w:rPr>
          <w:rFonts w:eastAsia="Arial" w:cs="Arial"/>
          <w:b/>
          <w:i/>
        </w:rPr>
      </w:pPr>
      <w:r>
        <w:rPr>
          <w:rFonts w:eastAsia="Arial" w:cs="Arial"/>
          <w:b/>
          <w:i/>
          <w:sz w:val="28"/>
        </w:rPr>
        <w:t xml:space="preserve">       </w:t>
      </w:r>
      <w:proofErr w:type="spellStart"/>
      <w:r>
        <w:rPr>
          <w:rFonts w:eastAsia="Arial" w:cs="Arial"/>
          <w:b/>
          <w:i/>
        </w:rPr>
        <w:t>Plnomocenstvo</w:t>
      </w:r>
      <w:proofErr w:type="spellEnd"/>
      <w:r>
        <w:rPr>
          <w:rFonts w:eastAsia="Arial" w:cs="Arial"/>
          <w:b/>
          <w:i/>
        </w:rPr>
        <w:t xml:space="preserve"> prijímam:</w:t>
      </w:r>
    </w:p>
    <w:p w:rsidR="00B07204" w:rsidRDefault="00B07204" w:rsidP="00B07204">
      <w:pPr>
        <w:ind w:hanging="540"/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V.......................................dňa..................                            ...............................................................</w:t>
      </w: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                                                                                                    Podpis splnomocniteľa</w:t>
      </w: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FC23B1" w:rsidRDefault="00FC23B1" w:rsidP="00B07204">
      <w:pPr>
        <w:rPr>
          <w:rFonts w:eastAsia="Arial" w:cs="Arial"/>
          <w:b/>
          <w:i/>
          <w:sz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A48" w:rsidRDefault="00565A48" w:rsidP="00241FD2">
      <w:r>
        <w:separator/>
      </w:r>
    </w:p>
  </w:endnote>
  <w:endnote w:type="continuationSeparator" w:id="0">
    <w:p w:rsidR="00565A48" w:rsidRDefault="00565A48" w:rsidP="00241FD2">
      <w:r>
        <w:continuationSeparator/>
      </w:r>
    </w:p>
  </w:endnote>
  <w:endnote w:type="continuationNotice" w:id="1">
    <w:p w:rsidR="00565A48" w:rsidRDefault="00565A4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DF" w:rsidRDefault="001D35DF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365BA0">
      <w:rPr>
        <w:rFonts w:ascii="Times New Roman" w:eastAsia="Calibri" w:hAnsi="Times New Roman"/>
        <w:bCs/>
        <w:sz w:val="22"/>
      </w:rPr>
      <w:t>Operačný mikroskop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EE35FA" w:rsidRPr="00EE35FA">
      <w:fldChar w:fldCharType="begin"/>
    </w:r>
    <w:r>
      <w:instrText xml:space="preserve"> PAGE   \* MERGEFORMAT </w:instrText>
    </w:r>
    <w:r w:rsidR="00EE35FA" w:rsidRPr="00EE35FA">
      <w:fldChar w:fldCharType="separate"/>
    </w:r>
    <w:r w:rsidR="00C737D1" w:rsidRPr="00C737D1">
      <w:rPr>
        <w:rFonts w:asciiTheme="majorHAnsi" w:hAnsiTheme="majorHAnsi"/>
        <w:noProof/>
      </w:rPr>
      <w:t>2</w:t>
    </w:r>
    <w:r w:rsidR="00EE35FA">
      <w:rPr>
        <w:rFonts w:asciiTheme="majorHAnsi" w:hAnsiTheme="majorHAnsi"/>
        <w:noProof/>
      </w:rPr>
      <w:fldChar w:fldCharType="end"/>
    </w:r>
  </w:p>
  <w:p w:rsidR="001D35DF" w:rsidRDefault="001D35DF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DF" w:rsidRDefault="001D35DF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365BA0">
      <w:rPr>
        <w:rFonts w:ascii="Times New Roman" w:eastAsia="Calibri" w:hAnsi="Times New Roman"/>
        <w:bCs/>
        <w:sz w:val="22"/>
      </w:rPr>
      <w:t>Operačný mikroskop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</w:t>
    </w:r>
    <w:r w:rsidR="00EE35FA" w:rsidRPr="00EE35FA">
      <w:fldChar w:fldCharType="begin"/>
    </w:r>
    <w:r>
      <w:instrText xml:space="preserve"> PAGE   \* MERGEFORMAT </w:instrText>
    </w:r>
    <w:r w:rsidR="00EE35FA" w:rsidRPr="00EE35FA">
      <w:fldChar w:fldCharType="separate"/>
    </w:r>
    <w:r w:rsidR="00C737D1" w:rsidRPr="00C737D1">
      <w:rPr>
        <w:rFonts w:asciiTheme="majorHAnsi" w:hAnsiTheme="majorHAnsi"/>
        <w:noProof/>
      </w:rPr>
      <w:t>1</w:t>
    </w:r>
    <w:r w:rsidR="00EE35FA">
      <w:rPr>
        <w:rFonts w:asciiTheme="majorHAnsi" w:hAnsiTheme="majorHAnsi"/>
        <w:noProof/>
      </w:rPr>
      <w:fldChar w:fldCharType="end"/>
    </w:r>
  </w:p>
  <w:p w:rsidR="001D35DF" w:rsidRPr="00D11654" w:rsidRDefault="001D35DF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A48" w:rsidRDefault="00565A48" w:rsidP="00241FD2">
      <w:r>
        <w:separator/>
      </w:r>
    </w:p>
  </w:footnote>
  <w:footnote w:type="continuationSeparator" w:id="0">
    <w:p w:rsidR="00565A48" w:rsidRDefault="00565A48" w:rsidP="00241FD2">
      <w:r>
        <w:continuationSeparator/>
      </w:r>
    </w:p>
  </w:footnote>
  <w:footnote w:type="continuationNotice" w:id="1">
    <w:p w:rsidR="00565A48" w:rsidRDefault="00565A4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DF" w:rsidRDefault="001D35DF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1D35DF" w:rsidRDefault="001D35DF">
    <w:pPr>
      <w:pStyle w:val="Hlavika"/>
    </w:pPr>
  </w:p>
  <w:p w:rsidR="001D35DF" w:rsidRPr="00BD6825" w:rsidRDefault="001D35DF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B1277E"/>
    <w:multiLevelType w:val="hybridMultilevel"/>
    <w:tmpl w:val="8A42B04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4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7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9">
    <w:nsid w:val="15E654F9"/>
    <w:multiLevelType w:val="hybridMultilevel"/>
    <w:tmpl w:val="29ACF3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18105026"/>
    <w:multiLevelType w:val="hybridMultilevel"/>
    <w:tmpl w:val="5CE64C1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7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8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D5461AC"/>
    <w:multiLevelType w:val="hybridMultilevel"/>
    <w:tmpl w:val="84F0726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9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41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5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2A811B1"/>
    <w:multiLevelType w:val="hybridMultilevel"/>
    <w:tmpl w:val="C16C0182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50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1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3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56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2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4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0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1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7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1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2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5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1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2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7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8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0">
    <w:nsid w:val="716C11C5"/>
    <w:multiLevelType w:val="hybridMultilevel"/>
    <w:tmpl w:val="C5E6A6E8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2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4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5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>
    <w:nsid w:val="768F1843"/>
    <w:multiLevelType w:val="hybridMultilevel"/>
    <w:tmpl w:val="6F0A31A0"/>
    <w:lvl w:ilvl="0" w:tplc="041B000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107">
    <w:nsid w:val="77927C78"/>
    <w:multiLevelType w:val="hybridMultilevel"/>
    <w:tmpl w:val="0D72238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09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92"/>
  </w:num>
  <w:num w:numId="2">
    <w:abstractNumId w:val="77"/>
  </w:num>
  <w:num w:numId="3">
    <w:abstractNumId w:val="41"/>
  </w:num>
  <w:num w:numId="4">
    <w:abstractNumId w:val="38"/>
  </w:num>
  <w:num w:numId="5">
    <w:abstractNumId w:val="79"/>
  </w:num>
  <w:num w:numId="6">
    <w:abstractNumId w:val="97"/>
  </w:num>
  <w:num w:numId="7">
    <w:abstractNumId w:val="91"/>
  </w:num>
  <w:num w:numId="8">
    <w:abstractNumId w:val="93"/>
  </w:num>
  <w:num w:numId="9">
    <w:abstractNumId w:val="50"/>
  </w:num>
  <w:num w:numId="10">
    <w:abstractNumId w:val="57"/>
  </w:num>
  <w:num w:numId="11">
    <w:abstractNumId w:val="104"/>
  </w:num>
  <w:num w:numId="1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78"/>
  </w:num>
  <w:num w:numId="15">
    <w:abstractNumId w:val="40"/>
  </w:num>
  <w:num w:numId="16">
    <w:abstractNumId w:val="87"/>
  </w:num>
  <w:num w:numId="17">
    <w:abstractNumId w:val="96"/>
  </w:num>
  <w:num w:numId="18">
    <w:abstractNumId w:val="76"/>
  </w:num>
  <w:num w:numId="19">
    <w:abstractNumId w:val="80"/>
  </w:num>
  <w:num w:numId="20">
    <w:abstractNumId w:val="73"/>
  </w:num>
  <w:num w:numId="21">
    <w:abstractNumId w:val="26"/>
  </w:num>
  <w:num w:numId="22">
    <w:abstractNumId w:val="1"/>
  </w:num>
  <w:num w:numId="23">
    <w:abstractNumId w:val="71"/>
  </w:num>
  <w:num w:numId="24">
    <w:abstractNumId w:val="21"/>
  </w:num>
  <w:num w:numId="25">
    <w:abstractNumId w:val="86"/>
  </w:num>
  <w:num w:numId="26">
    <w:abstractNumId w:val="25"/>
  </w:num>
  <w:num w:numId="27">
    <w:abstractNumId w:val="51"/>
  </w:num>
  <w:num w:numId="28">
    <w:abstractNumId w:val="31"/>
  </w:num>
  <w:num w:numId="29">
    <w:abstractNumId w:val="9"/>
  </w:num>
  <w:num w:numId="30">
    <w:abstractNumId w:val="108"/>
  </w:num>
  <w:num w:numId="31">
    <w:abstractNumId w:val="4"/>
  </w:num>
  <w:num w:numId="32">
    <w:abstractNumId w:val="0"/>
  </w:num>
  <w:num w:numId="33">
    <w:abstractNumId w:val="101"/>
  </w:num>
  <w:num w:numId="34">
    <w:abstractNumId w:val="69"/>
  </w:num>
  <w:num w:numId="35">
    <w:abstractNumId w:val="24"/>
  </w:num>
  <w:num w:numId="36">
    <w:abstractNumId w:val="30"/>
  </w:num>
  <w:num w:numId="37">
    <w:abstractNumId w:val="109"/>
  </w:num>
  <w:num w:numId="38">
    <w:abstractNumId w:val="34"/>
  </w:num>
  <w:num w:numId="39">
    <w:abstractNumId w:val="98"/>
  </w:num>
  <w:num w:numId="40">
    <w:abstractNumId w:val="52"/>
  </w:num>
  <w:num w:numId="41">
    <w:abstractNumId w:val="45"/>
  </w:num>
  <w:num w:numId="42">
    <w:abstractNumId w:val="90"/>
  </w:num>
  <w:num w:numId="43">
    <w:abstractNumId w:val="103"/>
  </w:num>
  <w:num w:numId="44">
    <w:abstractNumId w:val="5"/>
  </w:num>
  <w:num w:numId="45">
    <w:abstractNumId w:val="3"/>
  </w:num>
  <w:num w:numId="46">
    <w:abstractNumId w:val="44"/>
  </w:num>
  <w:num w:numId="47">
    <w:abstractNumId w:val="111"/>
  </w:num>
  <w:num w:numId="48">
    <w:abstractNumId w:val="8"/>
  </w:num>
  <w:num w:numId="49">
    <w:abstractNumId w:val="55"/>
  </w:num>
  <w:num w:numId="50">
    <w:abstractNumId w:val="18"/>
  </w:num>
  <w:num w:numId="51">
    <w:abstractNumId w:val="22"/>
  </w:num>
  <w:num w:numId="52">
    <w:abstractNumId w:val="56"/>
  </w:num>
  <w:num w:numId="53">
    <w:abstractNumId w:val="60"/>
  </w:num>
  <w:num w:numId="54">
    <w:abstractNumId w:val="105"/>
  </w:num>
  <w:num w:numId="55">
    <w:abstractNumId w:val="81"/>
  </w:num>
  <w:num w:numId="56">
    <w:abstractNumId w:val="8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</w:num>
  <w:num w:numId="58">
    <w:abstractNumId w:val="48"/>
  </w:num>
  <w:num w:numId="59">
    <w:abstractNumId w:val="63"/>
  </w:num>
  <w:num w:numId="60">
    <w:abstractNumId w:val="68"/>
  </w:num>
  <w:num w:numId="61">
    <w:abstractNumId w:val="54"/>
  </w:num>
  <w:num w:numId="62">
    <w:abstractNumId w:val="15"/>
  </w:num>
  <w:num w:numId="63">
    <w:abstractNumId w:val="67"/>
  </w:num>
  <w:num w:numId="64">
    <w:abstractNumId w:val="92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7"/>
  </w:num>
  <w:num w:numId="66">
    <w:abstractNumId w:val="29"/>
  </w:num>
  <w:num w:numId="67">
    <w:abstractNumId w:val="82"/>
  </w:num>
  <w:num w:numId="68">
    <w:abstractNumId w:val="64"/>
  </w:num>
  <w:num w:numId="69">
    <w:abstractNumId w:val="62"/>
  </w:num>
  <w:num w:numId="70">
    <w:abstractNumId w:val="6"/>
  </w:num>
  <w:num w:numId="71">
    <w:abstractNumId w:val="42"/>
  </w:num>
  <w:num w:numId="72">
    <w:abstractNumId w:val="53"/>
  </w:num>
  <w:num w:numId="73">
    <w:abstractNumId w:val="28"/>
  </w:num>
  <w:num w:numId="74">
    <w:abstractNumId w:val="27"/>
  </w:num>
  <w:num w:numId="7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1"/>
  </w:num>
  <w:num w:numId="77">
    <w:abstractNumId w:val="59"/>
  </w:num>
  <w:num w:numId="78">
    <w:abstractNumId w:val="99"/>
  </w:num>
  <w:num w:numId="79">
    <w:abstractNumId w:val="10"/>
  </w:num>
  <w:num w:numId="80">
    <w:abstractNumId w:val="70"/>
  </w:num>
  <w:num w:numId="81">
    <w:abstractNumId w:val="16"/>
  </w:num>
  <w:num w:numId="82">
    <w:abstractNumId w:val="47"/>
  </w:num>
  <w:num w:numId="83">
    <w:abstractNumId w:val="17"/>
  </w:num>
  <w:num w:numId="84">
    <w:abstractNumId w:val="102"/>
  </w:num>
  <w:num w:numId="85">
    <w:abstractNumId w:val="58"/>
  </w:num>
  <w:num w:numId="86">
    <w:abstractNumId w:val="100"/>
  </w:num>
  <w:num w:numId="87">
    <w:abstractNumId w:val="11"/>
  </w:num>
  <w:num w:numId="88">
    <w:abstractNumId w:val="74"/>
  </w:num>
  <w:num w:numId="89">
    <w:abstractNumId w:val="7"/>
  </w:num>
  <w:num w:numId="90">
    <w:abstractNumId w:val="36"/>
  </w:num>
  <w:num w:numId="91">
    <w:abstractNumId w:val="95"/>
  </w:num>
  <w:num w:numId="92">
    <w:abstractNumId w:val="89"/>
  </w:num>
  <w:num w:numId="93">
    <w:abstractNumId w:val="13"/>
  </w:num>
  <w:num w:numId="94">
    <w:abstractNumId w:val="75"/>
  </w:num>
  <w:num w:numId="95">
    <w:abstractNumId w:val="65"/>
  </w:num>
  <w:num w:numId="96">
    <w:abstractNumId w:val="35"/>
  </w:num>
  <w:num w:numId="97">
    <w:abstractNumId w:val="72"/>
  </w:num>
  <w:num w:numId="98">
    <w:abstractNumId w:val="14"/>
  </w:num>
  <w:num w:numId="99">
    <w:abstractNumId w:val="88"/>
  </w:num>
  <w:num w:numId="100">
    <w:abstractNumId w:val="110"/>
  </w:num>
  <w:num w:numId="101">
    <w:abstractNumId w:val="85"/>
  </w:num>
  <w:num w:numId="102">
    <w:abstractNumId w:val="43"/>
  </w:num>
  <w:num w:numId="103">
    <w:abstractNumId w:val="66"/>
  </w:num>
  <w:num w:numId="104">
    <w:abstractNumId w:val="83"/>
  </w:num>
  <w:num w:numId="105">
    <w:abstractNumId w:val="39"/>
  </w:num>
  <w:num w:numId="106">
    <w:abstractNumId w:val="46"/>
  </w:num>
  <w:num w:numId="107">
    <w:abstractNumId w:val="106"/>
  </w:num>
  <w:num w:numId="108">
    <w:abstractNumId w:val="19"/>
  </w:num>
  <w:num w:numId="109">
    <w:abstractNumId w:val="33"/>
  </w:num>
  <w:num w:numId="110">
    <w:abstractNumId w:val="23"/>
  </w:num>
  <w:num w:numId="111">
    <w:abstractNumId w:val="107"/>
  </w:num>
  <w:num w:numId="112">
    <w:abstractNumId w:val="2"/>
  </w:num>
  <w:num w:numId="113">
    <w:abstractNumId w:val="12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2E9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1DD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BAD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B65"/>
    <w:rsid w:val="000953B8"/>
    <w:rsid w:val="000959EF"/>
    <w:rsid w:val="000964DF"/>
    <w:rsid w:val="00096CBC"/>
    <w:rsid w:val="000A00EC"/>
    <w:rsid w:val="000A0E57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40A"/>
    <w:rsid w:val="000B1E71"/>
    <w:rsid w:val="000B33B0"/>
    <w:rsid w:val="000B3B32"/>
    <w:rsid w:val="000B42AA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5348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5215"/>
    <w:rsid w:val="000F594C"/>
    <w:rsid w:val="000F5C3B"/>
    <w:rsid w:val="000F5EAC"/>
    <w:rsid w:val="000F6A2A"/>
    <w:rsid w:val="00101340"/>
    <w:rsid w:val="001036A9"/>
    <w:rsid w:val="00104A2A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5129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2B39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01F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2B51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35DF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682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0F2F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720"/>
    <w:rsid w:val="00234AFB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E6D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F7"/>
    <w:rsid w:val="002839A2"/>
    <w:rsid w:val="00286141"/>
    <w:rsid w:val="00286263"/>
    <w:rsid w:val="00286B7E"/>
    <w:rsid w:val="00290815"/>
    <w:rsid w:val="00292ACB"/>
    <w:rsid w:val="00292D08"/>
    <w:rsid w:val="002940E5"/>
    <w:rsid w:val="0029488B"/>
    <w:rsid w:val="002950FC"/>
    <w:rsid w:val="00295BFC"/>
    <w:rsid w:val="002967DC"/>
    <w:rsid w:val="00296DD0"/>
    <w:rsid w:val="0029722C"/>
    <w:rsid w:val="00297BEB"/>
    <w:rsid w:val="002A287C"/>
    <w:rsid w:val="002A4AE2"/>
    <w:rsid w:val="002A4F4E"/>
    <w:rsid w:val="002A6459"/>
    <w:rsid w:val="002A6AEE"/>
    <w:rsid w:val="002A6ED4"/>
    <w:rsid w:val="002A7CB9"/>
    <w:rsid w:val="002B0398"/>
    <w:rsid w:val="002B114C"/>
    <w:rsid w:val="002B299D"/>
    <w:rsid w:val="002B2A8E"/>
    <w:rsid w:val="002B2FC7"/>
    <w:rsid w:val="002B52DB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1DBF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5BA0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23A9"/>
    <w:rsid w:val="00382712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10BF"/>
    <w:rsid w:val="003A241D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6271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2F83"/>
    <w:rsid w:val="004A3871"/>
    <w:rsid w:val="004A53F7"/>
    <w:rsid w:val="004A5BE8"/>
    <w:rsid w:val="004A7AF1"/>
    <w:rsid w:val="004A7DD2"/>
    <w:rsid w:val="004B3727"/>
    <w:rsid w:val="004B3A2F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126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86A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0E40"/>
    <w:rsid w:val="005213CE"/>
    <w:rsid w:val="00521629"/>
    <w:rsid w:val="005228CE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6F3"/>
    <w:rsid w:val="00562C39"/>
    <w:rsid w:val="00563D4A"/>
    <w:rsid w:val="00565A48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6B4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5F9C"/>
    <w:rsid w:val="006C647E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2D44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2ABB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3D6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A59"/>
    <w:rsid w:val="00833C3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1CD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BB2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6736"/>
    <w:rsid w:val="008A7392"/>
    <w:rsid w:val="008B09CA"/>
    <w:rsid w:val="008B30B5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401C1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1ED2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A42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D1"/>
    <w:rsid w:val="009C42B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904"/>
    <w:rsid w:val="00A619A1"/>
    <w:rsid w:val="00A62CA2"/>
    <w:rsid w:val="00A6311E"/>
    <w:rsid w:val="00A6313F"/>
    <w:rsid w:val="00A67427"/>
    <w:rsid w:val="00A70C9D"/>
    <w:rsid w:val="00A70FCE"/>
    <w:rsid w:val="00A772AC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17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71"/>
    <w:rsid w:val="00AB60C3"/>
    <w:rsid w:val="00AB6222"/>
    <w:rsid w:val="00AB7D95"/>
    <w:rsid w:val="00AC0219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3A4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4DF1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4742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039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3E19"/>
    <w:rsid w:val="00C64317"/>
    <w:rsid w:val="00C67253"/>
    <w:rsid w:val="00C705FF"/>
    <w:rsid w:val="00C7109F"/>
    <w:rsid w:val="00C7232E"/>
    <w:rsid w:val="00C726CA"/>
    <w:rsid w:val="00C735FA"/>
    <w:rsid w:val="00C737D1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01D1"/>
    <w:rsid w:val="00D215A6"/>
    <w:rsid w:val="00D21DDE"/>
    <w:rsid w:val="00D22074"/>
    <w:rsid w:val="00D2305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23AE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49F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4B0F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00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35FA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35FA"/>
    <w:rsid w:val="00F0446B"/>
    <w:rsid w:val="00F04669"/>
    <w:rsid w:val="00F0692D"/>
    <w:rsid w:val="00F07669"/>
    <w:rsid w:val="00F10317"/>
    <w:rsid w:val="00F11A01"/>
    <w:rsid w:val="00F12345"/>
    <w:rsid w:val="00F1440B"/>
    <w:rsid w:val="00F15CF6"/>
    <w:rsid w:val="00F165C7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837F4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3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4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4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5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6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7"/>
      </w:numPr>
    </w:pPr>
  </w:style>
  <w:style w:type="numbering" w:customStyle="1" w:styleId="tl2">
    <w:name w:val="Štýl2"/>
    <w:rsid w:val="00EE10A5"/>
    <w:pPr>
      <w:numPr>
        <w:numId w:val="18"/>
      </w:numPr>
    </w:pPr>
  </w:style>
  <w:style w:type="numbering" w:customStyle="1" w:styleId="tl3">
    <w:name w:val="Štýl3"/>
    <w:rsid w:val="00EE10A5"/>
    <w:pPr>
      <w:numPr>
        <w:numId w:val="19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1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2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7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7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8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8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8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9"/>
      </w:numPr>
    </w:pPr>
  </w:style>
  <w:style w:type="numbering" w:customStyle="1" w:styleId="tl7">
    <w:name w:val="Štýl7"/>
    <w:rsid w:val="000C5FFC"/>
    <w:pPr>
      <w:numPr>
        <w:numId w:val="30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1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2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33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35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34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35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35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6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6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6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7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8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9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40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41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43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42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44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45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6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7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8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9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50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51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52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53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54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55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6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7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8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9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60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60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60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60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79"/>
      </w:numPr>
    </w:pPr>
  </w:style>
  <w:style w:type="numbering" w:customStyle="1" w:styleId="tl21">
    <w:name w:val="Štýl21"/>
    <w:rsid w:val="00A93D32"/>
    <w:pPr>
      <w:numPr>
        <w:numId w:val="77"/>
      </w:numPr>
    </w:pPr>
  </w:style>
  <w:style w:type="numbering" w:customStyle="1" w:styleId="tl11">
    <w:name w:val="Štýl11"/>
    <w:rsid w:val="00A93D32"/>
    <w:pPr>
      <w:numPr>
        <w:numId w:val="76"/>
      </w:numPr>
    </w:pPr>
  </w:style>
  <w:style w:type="numbering" w:customStyle="1" w:styleId="tl51">
    <w:name w:val="Štýl51"/>
    <w:rsid w:val="00A93D32"/>
    <w:pPr>
      <w:numPr>
        <w:numId w:val="80"/>
      </w:numPr>
    </w:pPr>
  </w:style>
  <w:style w:type="numbering" w:customStyle="1" w:styleId="tl31">
    <w:name w:val="Štýl31"/>
    <w:rsid w:val="00A93D32"/>
    <w:pPr>
      <w:numPr>
        <w:numId w:val="78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0"/>
      </w:numPr>
    </w:pPr>
  </w:style>
  <w:style w:type="numbering" w:customStyle="1" w:styleId="HBListNumbers1">
    <w:name w:val="HB List Numbers1"/>
    <w:uiPriority w:val="99"/>
    <w:rsid w:val="00A93D32"/>
    <w:pPr>
      <w:numPr>
        <w:numId w:val="31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5088E-63D5-48B2-A264-4B55660E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2110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2021-08-03T14:56:00Z</dcterms:created>
  <dcterms:modified xsi:type="dcterms:W3CDTF">2021-08-03T14:56:00Z</dcterms:modified>
</cp:coreProperties>
</file>